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ATAS/1224/2007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https://mcp.opencaselaw.ch/entscheid/ge_gerichte_ATAS_1224_2007</w:t>
      </w:r>
    </w:p>
    <w:p>
      <w:r>
        <w:t>FR: GE_GERICHTE ATAS/1224/2007 du 7 novembre 2007</w:t>
      </w:r>
    </w:p>
    <w:p>
      <w:r>
        <w:t>IT: GE_GERICHTE ATAS/1224/2007 del 7 novembre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#$$%&amp;#'(() *#&amp;''%#'(() ++* , *+-, * ,+ - . % ) /. '(()</w:t>
      </w:r>
    </w:p>
    <w:p>
      <w:r>
        <w:t>!"# !" !"#$% !"!</w:t>
      </w:r>
    </w:p>
    <w:p>
      <w:r>
        <w:t>&amp; '( )!"*+ *,,- (</w:t>
      </w:r>
    </w:p>
    <w:p>
      <w:r>
        <w:t>. /0 !#1!</w:t>
      </w:r>
    </w:p>
    <w:p>
      <w:r>
        <w:t>2++3*24,,5 423 0-* *% 67"&amp;!4*64,,5 *89":";! ;!$"9&amp; $# !) ! !" # * $ !"!!&amp;"7% +% 67"&amp; ! !) &amp; !) !#1&amp;1 43 ?&amp; 4,,5 &amp; #&amp;# &amp;" !@11 ;!#-$&amp;";4,,5$A#&amp;!$&amp;7% 3% &amp;&amp;!*5$&amp;";4,,5 ;!#&amp;#!'( ! $# &amp; @) ! $#)= ! !"!% &amp;&amp; !9 !&gt;# $ $ ! * &amp;; 4,,5 &gt; "&amp;&amp; ! $&amp;&amp; ! &amp; ! !"! 6 ! "7 @#)&amp; . 43@-+5 1% &amp;#B&amp; 6&gt;@ 6 ! !) "$ &amp; &gt; $&amp;&amp; ! &amp; 6 ! !) "&amp; . #&gt;@.!#1&amp;!@;)&amp;!@*4&amp;;4,,5 B&amp;&amp; !&amp;&amp;;% -% @;!@;6&amp;!!#1A# #&amp;#7!#.67% 8% !&amp;!*8&amp;;4,,5 ;!#!#48&amp;;4,,5. !"! 1 &gt;@ ) "$&amp; ! ; $7 1&amp; ! &gt; $&amp;&amp;!;$7)&amp;&amp;&amp;1##$9!(</w:t>
      </w:r>
    </w:p>
    <w:p>
      <w:r>
        <w:t>C ./D:% 5% 1A!4)";4,,5 !"!""&gt;# ;!# !# ! "$&amp; ! ; $7 E 6&amp;&amp; $!J!$&amp;&amp;!&amp;.$&amp;7H&amp;%*44&amp;*4+!)GI 67!!!)"$#&amp;&amp;!@&amp;%5+%*!1#!#</w:t>
      </w:r>
    </w:p>
    <w:p>
      <w:r>
        <w:t>2++3*24,,5 +23 $#)= $1 ! 4- 6 * @11 #&amp;#&amp;"H&amp;%*34I A#&amp;!@11$&amp;7;!#! #$&amp;&amp;!#&amp;"#$67!!)% 4% @&amp;%44(H)&amp;)7!$*6)4,,,I ! !) $&amp;&amp; ! &amp; &gt; !&amp; "7 &amp; $&amp;7# 1"#"&amp;A&amp;%*44 *4+ *3*&amp;*34K&amp;%+.-(@$$&gt;&amp; $7"&amp;&amp;.&amp;1#H%*I%:&gt;6&amp; $&amp;&amp;! &amp;.$&amp;7$!.!11#&amp;$&amp;&amp;!&amp; 7"&amp;# ! ) ! ; $7 A&amp;&amp; #)&amp;"&amp; ""&amp; ! !) &amp; $&amp;&amp;!&amp; 7"&amp;#!)!;$7A&amp;&amp;#)&amp;"&amp; ""&amp;!!"7H1%&amp;%43(I% 6&amp; . $&amp;&amp; ! &amp; &amp; . @) ! ; $7 A&amp;&amp; ""&amp; ! ! "7 &amp;#B&amp;! ""&amp;!!) H (*4F4+,K</w:t>
      </w:r>
    </w:p>
    <w:p>
      <w:r>
        <w:t>(*4 !&amp; "7 $ !"!% !&amp; $&amp;&amp;&amp; !J$&amp; !"7 *&amp;;4,,3 !J&amp;$&amp; 43?&amp;4,,5 !&amp;.&gt;67"&amp;!!)&amp;!)A#&amp;% +% !"&amp; $!&amp; $&amp;&amp; &gt; $!&amp; "7 $ !"!&amp;!8 @""&amp;!&amp;1&amp;!$&amp;&amp;!&amp;!!" 6&amp; !)#;##1!&amp;&amp;$&amp;&amp;!&amp;.!&amp;#B&amp;"$&amp; "&amp;&amp;!G%&amp;#B&amp;&amp;#&amp;A"""#7@&amp;%*4 !@!$#)=$1) ))&amp;&amp;)!&amp;# !*F)* !&amp;#B&amp;"$&amp;!!#&amp; !943?&amp;4,,56&gt;@""&amp;!&amp;1&amp;% 4% J=!"&amp;&amp;&gt;!;% +% &amp;&gt;$#!&amp;7&amp;&amp;% 3% 1"$&amp;!&gt;J$)&amp;1"&amp;$#&amp;B&amp; ! !# ! +, 6 !9 &amp;1&amp; $9 ! ; 1#!# H:NO:1&gt;8 8,,3 I $)!"&amp;9!!&amp; $; 1"#"&amp;A&amp;%F4!1#!# ;1#!#!*5 64,,-H (IK"#"!!&amp;!&gt; "&amp;1&amp; "=!$)&amp;$&amp;7&amp;!&amp;!"!&amp;K!&amp; B&amp; !# ; 1#!# $ ) $&amp; $ ) #&amp;&gt; A !&amp; ! @&amp;% 34 (% $#&amp; B&amp; &amp; $9 $ ! &amp; )&gt;#"""=!$) !)&amp;B&amp;6&amp;.@)%</w:t>
      </w:r>
    </w:p>
    <w:p>
      <w:r>
        <w:t>7119</w:t>
      </w:r>
    </w:p>
    <w:p>
      <w:r>
        <w:t>=)0P</w:t>
      </w:r>
    </w:p>
    <w:p>
      <w:r>
        <w:t>#!&amp;Q</w:t>
      </w:r>
    </w:p>
    <w:p>
      <w:r>
        <w:t>$1"!$#&amp;B&amp;&amp;&amp;1#A$&amp;&gt;J.J111#!# !$711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