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ATAS/1223/2007 vom 7. November 2007</w:t>
      </w:r>
    </w:p>
    <w:p>
      <w:r>
        <w:t>GE Cour de justice, 2007-11-07, DE</w:t>
      </w:r>
    </w:p>
    <w:p>
      <w:r>
        <w:rPr>
          <w:b/>
        </w:rPr>
        <w:t xml:space="preserve">Quelle: </w:t>
      </w:r>
      <w:r>
        <w:t>https://mcp.opencaselaw.ch/entscheid/ge_gerichte_ATAS_1223_2007</w:t>
      </w:r>
    </w:p>
    <w:p>
      <w:r>
        <w:t>FR: GE_GERICHTE ATAS/1223/2007 du 7 novembre 2007</w:t>
      </w:r>
    </w:p>
    <w:p>
      <w:r>
        <w:t>IT: GE_GERICHTE ATAS/1223/2007 del 7 novembre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#$%&amp;'#$((% )#*$$+#$((% ,,) - ),.- ) -, . / &amp; % 0/ $((%</w:t>
      </w:r>
    </w:p>
    <w:p>
      <w:r>
        <w:t>!"#$ %&amp;%!$!&amp;% '( $ )</w:t>
      </w:r>
    </w:p>
    <w:p>
      <w:r>
        <w:t>%%$</w:t>
      </w:r>
    </w:p>
    <w:p>
      <w:r>
        <w:t>$% ** + ,, -. /- $ !</w:t>
      </w:r>
    </w:p>
    <w:p>
      <w:r>
        <w:t>0123.01442 ,105, 1.) 6) +$ % $7+88 $+&amp; 9 ,&amp;%/: $ 6% &amp;$;% 144. $ $! $! " $!-) 1) % ! 6? -;% 144. " @% % $7+ $!" +!$ $ %&amp;; $$ " +" $ $"=%$%- C !$ $$@%7%"%"+ &amp; -$ "%$D$ )$$! $$!$$%! 8%) ?) %%% %12-;%144. /%&amp;%+! 7+%! 8 %&amp;%- %$$$$ %$=%8$! @ $ 144E &gt; - $ C$% !$; $ &amp;% &amp;% " $ &amp;% %/"@% +8$) 3) +%!+($&amp;! $7$$%&gt;C$!$! - $!7&amp;%!$% $ F 8!-% % 1442 &amp;%/ %- @% &gt; +) ' %&amp;&amp;%$ +$%$ +%!!%!&gt;+- $&amp;$ $8 #=! D," $ &gt;$ +$G%&gt; % $=%) &gt;!%&gt;+- $$ " + +- $&amp;$%-!$ )C@% =!$$$$ $% &gt;+- $&amp;=%%= !&amp;%8$) E) &amp;%-$1?@- %1442+%!8 $+;@$+! &amp; +D% % $ 7 + $! + %! E @% &amp;% ; @$ 8 !7$%$ 62@- %1442) .) % ! 6E 8!-% % 1442 + &amp;%! + &amp;$ $ &amp;$ +%!/6%&amp;$;%144.$ 8&gt;++- $$ %/$ =% &amp;% 8$ %$ &gt;+ +$ &amp; % -% !-$ % $ - %"!$%- +&amp;$% ! $$$$ &amp; -;&gt; % $&amp;%&amp;!) 2) $%,$&amp; +%! 8 $ &amp;%- % 7 + $$$$ =% +8$ !$; $638!-% %1442&gt;$$$ $ =%% +8$ &amp; 65 8!-% % 1442 -% 7 &amp;%$ @ 9=!:)</w:t>
      </w:r>
    </w:p>
    <w:p>
      <w:r>
        <w:t>0123.01442 ,?05, F) +%!8%!&amp;&amp; $ $6E%1442%-$&gt;+- $%! $7+D&amp; &gt;$&gt;+!$ $G%&gt; =% $8$%$$ % /% $%- $ &amp; &amp; &amp;$;% 144.) !$ $ %+&amp;%+8$&gt;+- $!@78 $%&gt;+!$ $7+! &amp;%/%) &gt;!&gt;G%=% $+8$ -% 2"44765"?4$ F"4476F"44($%!!%$ 2E4 8%)&amp;% )% D7%% %$$$$ =%+8$ !$; $ 14 % 1442 &gt; $$$ $ =%% 8$ +"% % &amp;%! $! $$ %$$$ +$$$$ +!$; $) 5) - $!&amp;%+7&amp;%! %&gt;!$ $&amp;%&gt; =% $8$+%! 8 $&amp;%- %7+-$$$$ =%+8$!$; ?-% 1442 &amp;% 8 %$ "% % =% $ %!!%$ $ !%+$$$$ !$; 14%1442) 64) %%% %%!7+$6F-% 144.+%! &gt;!&gt;+ &amp;% $&amp;&gt;!$ $8 $7+% = &amp;%!$&amp;%!%/%&gt;+ +- $ @ $ ! - % ! ! &amp; &amp;%/ !$! A&amp;%+&amp;%8$&gt;++- $@ 8 $!"% &amp; % +;=%+8$$&gt;+- $$%- !&amp;%/ !$!&amp;%! $!@&gt;+?6B$144.8 $=%%8$)@$! 7 &amp;%&amp; +$%$ F 8!-% % 1442 - %- @% &gt; &gt;+ - $ %!&amp;+- % $ =%%/$&amp;%+8$%&amp; $ - $ !$! &gt;! 7 &amp; % %&amp;% &gt;+ - $ += % + $ =% !%! D$!% % 7 8 $(&amp; %/" @%) +%! $ $ &gt;+ - $ !%! 7 &amp; % %&amp;% &gt; G% !$ $ &amp; ; &amp;% =%% 8$ $ &amp; ?4 @ 144.$8 % $!) 66) %! 61@ 1442+&amp;%$ $ +&amp;&amp; $ +%! &gt;+ &amp;$ $&amp;$!$!&amp;%!6%&amp;$;%144. 6F8!-% %1442 )658!-% %65%1442+ +&amp;$ $ &amp;$7% + &amp; ; $!7+&amp; F4H$/14%1442 +%!!$!!%!&amp;$&amp;$7% + &amp; ; $!7+&amp; 644H) 61) +%! &amp;% + $%! % ( $ $%@$$ %% $ 66@ $1442)$ $&gt;G%- $$% !% $!7 8 @ 144.$&amp; &gt;+&amp;&amp;/$$ 8 )%%&amp;&amp;%! &gt;+!% $$&amp;%8%I &gt;+ %$%% 88 $!+D&amp;% $&amp;%!" % =)$ $&gt;%+$%$ F8!-% %1442&amp;% &gt;+ 8 $$%-%$ =%!%!7- %&amp;%&gt; % $</w:t>
      </w:r>
    </w:p>
    <w:p>
      <w:r>
        <w:t>0123.01442 ,305, %!!%!)%&amp;&amp;&gt;+!&amp;!$$$$ =%!$; $ 638!-% %1442&gt;G%&amp;- $=%%+8$&amp; 658!-% % 1442 -% 7&amp;%$@ )'+= $$ @ @% =! D&amp; &gt; - % &amp;% &gt;+ - $ += % + &amp;% !%!$&gt;+- $ = !&gt;$$&amp;%- $&amp;- %;!!8 %+ @%=!)$7+$ ! %&amp;&amp; $ &gt;+$&amp;$&amp;$7644H/6%&amp;$;%144.) 6?) %!&amp;1E@ $1442+$%@$%%) 63) % ;!$&amp;%$ &amp;%$ &amp;% &gt; +$$15B$1442)+%!!%!&gt;%$&amp;!% J $%- $7&amp; $&amp; $@&gt;+?6B$144.- $8 !8 7 @%)%&gt;++$%7$%$ 7 -;%$% + &gt;!&gt;+- $8% %$$$$ =%&amp;%8$ !$ + &amp;% !%!) - $ % %!&amp; &gt;+- &gt;+ &amp;%- $" "; $-&amp;%$7 % DD$%&gt;$$% /%!$ $ &amp;!7=%%8 ) D&amp; &gt;!&gt;G%- $$% !% $!; =$ %?4@ 144.&gt;+ - $ $%&amp;%% 8%$ 7 +" +7 @% +- $ $@% &amp; $%-! &amp;) +$ &amp; % $ " !&gt;+- $!7 &amp;(%&amp;- %$%- %7F4H &gt;+ - $%8!)/%$ !7$%- %7&amp; $&amp;&amp; !! )" $% $8 $$%- %&amp;&amp;$ $= ) %&amp;%!$$ + &gt;! &gt; +%! =! &amp; % $ $% $ % F8!-% %1442!% $&amp;- %=% %= !&amp;%8$&amp; D /$$$$ 638!-% %1442D $%&gt;G%&amp;- $=%%+8$ -% 7&amp;%$ @ $%% !$$@%=!)$% /$$$$ 14%1442 $$$ &amp; ; $!&amp;%$@% (&amp;% KL) +%!&amp;%! !&gt;&amp;%&amp;%!%!$@%&gt; =% +8$ $$ @%! $ &gt; $ %!!%!) $ &gt; /%&amp;% - $88 %!&gt;&amp;%&gt; =% $8 - $ +%7+%," $$$ &amp;%!-7N%$)E. 8!!%%&amp;%$ =!!% % $% .$;%14449:&gt; $%$ -7 8!!% % N%," % $+&amp;&amp; &gt; $C$%$%"!7 /% &amp;% &amp;&gt;%/=&amp;&amp; ;$- =%$J 8 $@% &gt;$!$% $$&amp;% $9 *6?41?4 )6)6O ??E )6)1O *6153 )6)1O *6123.2 )661.6?. )3;$%!8!%:)%/=&amp;%!%&gt;$7+&amp;&amp; &gt;$ %!%-/@%$%!- =%9 *6625? ).;661?.4 )3O655FP?2&amp;)?6. )?;:)N&amp;&amp; &gt; N&amp;/) ?) $%@$! 8% $ ! %&gt; %% $ %-; 9%$) E. $ .4 :) 3) $ =&amp;%$%+&amp;$ $&amp;$%%$&amp;%&amp;!% 6% &amp;$;%144.6F8!-% %1442 &gt;%=%!+&amp;$ $&amp;$ 658!-% %65%1442 ) E) +%! % $ 7 + $! " $ &amp;!7&amp;$% $%- -;$7&amp;%$ &amp;%7%+ $!=%$ $&gt; $%$ % $8 %9%$)6E)6-$%- =%/6% @ $144?:)+&amp;$ $&amp;$&amp;% D!!$Q&amp; $! $%- + &amp;%$ +$,7, % 8$! 8% % $%- , &amp; &amp;%! !$ +D%%$ - $!%$ -% !,&gt;+%! $&amp;C"!&amp;% "!%$7&amp;%$+$%&amp;%$ &amp; $ 7&amp;$%$%- -;+%$)6.&gt; &amp; &gt;$-$! &amp;%%$$%- + &amp;%!$ &amp; ; $!88 $&gt;$ $&amp; &gt; +%! &amp;$ %% 7 &amp; $ &gt;$ ;% &amp;(%&amp;$$ )</w:t>
      </w:r>
    </w:p>
    <w:p>
      <w:r>
        <w:t>0123.01442 ,.05, %!&gt; &amp;%$ 8&amp;%8 D&amp;$-$ &amp;88% %7&amp;(%$$ &amp; ; $!%$D = ;&amp;$C$% !%!&amp;$7C$%&amp;!9 *61EEF ).61?16. )? $ %!8!%:) &amp;%&amp; '%!$% $ +$$ 7 +! 9': , D, * , ! $! %$ - %$ - 7 +&amp;$ $ &amp;$ %! ($=%+8$;#=&amp;%;$ 5?068 "?)$$ %$ -&gt; 8 =%&amp; $ 5F06,8 "F!$!!%!8% % $8!!%&amp;% % ;8!!%%9 144.R?&amp;).3 ) 3655?06553R?6&amp;)11E) )?;$:)&amp;%!- $&gt;%!" $ 8 &gt; $ =% % 8$ -$ %&amp; % C $ &gt;$%%!&amp;%C$%%!&amp;$!&amp;$&amp;$+%$)6E )6) -$C$% &amp;!7&amp;$%$%- -;$ % 8 %) % &amp;&amp;%$ $ +%= % % - &amp;% $ 8 $ /%&gt;+ $&amp;&amp;C"!+&amp;%&amp; )' $$ %$ - /%$&amp;%$$$%!=%&gt;$ =% % 8$ %/- % - &amp;% -!) !&gt; +%," ! + /% % =%$ $ &gt; D &amp;/% $ D /% 9- % !$% ' &amp;; $! 8 $ %," &gt;+ $&amp;%-&amp; ! % $7 &amp; $ &amp;%$$$&amp;%$%@=$-;% % $ $ = D) &amp;%! !%$ $% $ % - $ =!!% +%% &amp;%!8!%D&amp;% /%!%$ +%!8 $%&gt;+ =% $&amp;$, C$% !&gt; @% &gt; D&amp; $ - &amp;-$ C$% , $,8% $%!8D $!% %9 *61632 )1 66E63? )F:) 2) +&amp;/%%$$ $&gt;+ $C$%%&amp;$&amp;$7 &amp; $&amp;/6%&amp;$;%144.$ % &amp;$ "</w:t>
      </w:r>
    </w:p>
    <w:p>
      <w:r>
        <w:t>0123.01442 ,205, + $ ! $$ 8$ % $ &amp;% $ $ !%$ +%!)</w:t>
      </w:r>
    </w:p>
    <w:p>
      <w:r>
        <w:t>% ; ! $$ - &amp; / % &gt; %%$ ! !&amp; &amp;%/+TU&amp;%?6B$144.%- $ $%- %&amp;&amp;$ $= )%&amp;%&gt;&amp;(% +- $&amp;&amp;$!&gt;+%! $ - $!644H7F4H)8 $ $ -+C$%$ !&amp;% " %%$+&amp;! $ %% % /%&amp;%&amp;% %$$$$ =%&amp;% 8$+ 15-;%144.$&gt;++$&amp;&amp;%!$!7+$%$ 62@- %1442) % $ &amp;% /%&amp;% F8!-% %1442%%$!%!&gt;+- $$ " $ +$%$ +$G%&gt; =% $ 8 6F $8 &gt;++- $&amp;$%-!$ )C@% =!+$$$$ &gt;+- $&amp;=%%= !&amp;% 8$)638!-% %1442%%$!$; $$$$ =%+8$ %I&amp;%+ $ !1?8!-% %1442&gt;=% $8 -% 8@ /658!-% %1442)D$%$$$$ $ !$! % &gt;! 7 + $ ! + $! 14 % 1442 $ $ $$ 8 &gt; =% $ 8$ $ @% &gt;%$$8 &amp; &gt;&amp; $% /$!?-% 1442D$%&gt;%=% $8 $@%&amp; 3-% 1442) %%$$ $&gt;+- $$@%!%!7 /%&amp;% &gt; G% &amp;- $ =%% 8$ &gt;+ - $ + % 8 $ &amp; &gt;+ - $ $% ! % $! ; =$ % ?4 @ 144. $ &gt;+ $%- $ &amp; )/= &gt;+- $&amp;% &gt;&amp;%&gt; - $=%% 8 - $ C$% &amp;% D$!% % 7 8 !%! $ %!!%!) -&gt;%&amp;! =8%I &amp;%!$!% $) %=$%! $$&amp;7+D)88$%% %+ $ !12 -;% 144. + &gt; &amp; &gt; &amp;% &gt; =% +8$ $ C$% %!!%! !%!) $ &amp;%/,-%; +$%$ F 8!-% % 1442 %&amp;&amp;%$ !%$ +%! &gt; + &amp; $%-! $ $ C @% %%$ =! $ 8 %$ &gt;+ +- $&amp;=%%= !&amp;%8$)'+= $! =8%I % ;!%/-&gt;%%$&amp;C$%$ 7 + % + $%&amp;%/$ $ &gt;+ +D&amp;% $ 8I &amp;%!" ;) 8 &amp;&amp;%$ $ &amp;% J +% $ &amp; ; &amp;% $%%% %12-;%144.8 %D&amp; &gt;%&amp;% &amp;%$%=- %&amp;%$ %)</w:t>
      </w:r>
    </w:p>
    <w:p>
      <w:r>
        <w:t>0123.01442 ,F05, -&gt; &amp;%!/ % ;! /%&gt;+ - $8% %&amp;% /%!%$ %%$$+$$%&gt;++- $&amp; $ =%-$658!-% %1442)&amp;%$ %$$$8$% +$$$$ !$; 638!-% %1442+&amp;$ $&amp;$&amp;$C$% 7 % F4H)8 /14%1442%%$$$$!&amp; ; $! + =% &amp;% 8 $ @% %$ &gt;+ &amp;$ C$% % &amp;$ &amp;$ &amp;% &amp; 7 &amp; $&amp;) !&gt; ! + $ !+&amp;&amp;%M$&amp;% $ &gt;;) F) 8!%%$%@$!)</w:t>
      </w:r>
    </w:p>
    <w:p>
      <w:r>
        <w:t>0123.01442 ,505, , ").1 ),.- ) -, .</w:t>
      </w:r>
    </w:p>
    <w:p>
      <w:r>
        <w:t>2</w:t>
      </w:r>
    </w:p>
    <w:p>
      <w:r>
        <w:t>6) !%%%%-;) 2</w:t>
      </w:r>
    </w:p>
    <w:p>
      <w:r>
        <w:t>1) %@$$) ?) $&gt;&amp;%!%$=%$ $) 3) 8% &amp;%$ &gt;N &amp;-$ 8%% %% $% &amp;%!$ %%C$ ! ?4 @% / $ 8 $ &amp;%/ % ; 8!!% 9'"K V%"8&gt; ..443 :&amp;%- %%$ /%% $ &amp;; 8%!$D%$)F1 8!!%% % ;8!!%62 @ 144E 9 *:O ! % %% $ &gt;% $ 8 $ (&amp;%-$&amp;%$% =$%%%$$ %O $ C$% %! % ; 8!!% &amp;% - &amp;$ &amp;% - !$% &gt; D $ +%$) 31 *) &amp;%!$ %%C$ $ &amp; / &amp; %%$ -&gt;!(&amp;%- -$C$%@ $7+- )</w:t>
      </w:r>
    </w:p>
    <w:p>
      <w:r>
        <w:t>=%88 /%</w:t>
      </w:r>
    </w:p>
    <w:p>
      <w:r>
        <w:t>'(- TA</w:t>
      </w:r>
    </w:p>
    <w:p>
      <w:r>
        <w:t>&amp;%! $</w:t>
      </w:r>
    </w:p>
    <w:p>
      <w:r>
        <w:t>&amp; 8% &amp;%!$ %%C$ $ $ 8 ! D &amp;%$ &gt;N '%!$% $ +$$7+! &amp;%=%88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