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ATAS/1222/2007 vom 7. November 2007</w:t>
      </w:r>
    </w:p>
    <w:p>
      <w:r>
        <w:t>GE Cour de justice, 2007-11-07, DE</w:t>
      </w:r>
    </w:p>
    <w:p>
      <w:r>
        <w:rPr>
          <w:b/>
        </w:rPr>
        <w:t xml:space="preserve">Quelle: </w:t>
      </w:r>
      <w:r>
        <w:t>https://mcp.opencaselaw.ch/entscheid/ge_gerichte_ATAS_1222_2007</w:t>
      </w:r>
    </w:p>
    <w:p>
      <w:r>
        <w:t>FR: GE_GERICHTE ATAS/1222/2007 du 7 novembre 2007</w:t>
      </w:r>
    </w:p>
    <w:p>
      <w:r>
        <w:t>IT: GE_GERICHTE ATAS/1222/2007 del 7 novembre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#$$%$#$&amp;&amp;' (#)$$$#$&amp;&amp;' **( + (*,+ ( +* , - . ' /- $&amp;&amp;'</w:t>
      </w:r>
    </w:p>
    <w:p>
      <w:r>
        <w:t>! " # $$%</w:t>
      </w:r>
    </w:p>
    <w:p>
      <w:r>
        <w:t>%$ &amp;'&amp;&amp; "%($%)*+</w:t>
      </w:r>
    </w:p>
    <w:p>
      <w:r>
        <w:t>% !</w:t>
      </w:r>
    </w:p>
    <w:p>
      <w:r>
        <w:t>,++-+,+../ "+,0" 0,( 12 ! 134* % 5!!6 7$%% 7!% $8$!7$'66 %7$9:!; ='$" 7$ &amp;$8 '$" ; "7$?&amp;&lt;2 +2 $ ! +0 %5$ +..0 ' 7$!! @ 8 7$%% $8% @ ' %!$! % 77$ ! $ % ) 7$%% 7!% $ 6!!$ % % 7$ 7!$ 1$ A8 $ +..1 1$A8 $+..02&amp;%%! ' %!$!'8 %7$ %)5 '$" 1$A8 $+..+41!5$+..42 42 $$$ $%!+.%5$+..0' 8 %!&amp;@77$ $$ % )5 ' %!$!% 6B$ %!% %!C?41!5$ +..1$ '7$%$ %! B2 D2 $ ! 1- +..* &amp; $!! @ ' %!$! $% %% 5 '$" E% 7$F %$ 1$ A8 $ +..+ % 41!5$+..47$%%-'DDD6$2D.2 02 ' %!$!6$!77 % %+3 +..* B%8 $7$F $5$%$% 6$ ! )7$'7 %$?5$ !2$7 8B %% 6 ?$ 66 B5 6 2 *2 $! 1* +../&amp;$A%!'77 % ' %!$!% 6 B'$!'8 %7B %!5!!6 $7$%% 7!% $ %' %1$A8 $+..+41!5$+..4$%B'7$ $ % ) 5 '$" 7$ %% 7!$ 2 B! 7$ $ B' 6 ! $77 % %$! 6$ %%$ %$ $ 2 /2 0A +../'$! %$A%%$$%$%%! 2'77@ $% %% !:% B '% 7 6% ' ' 7 %$G! $!: ?$% $ % B $% %% $!! %%$ % %% 66 ?$B'8 %B$%&amp;% ) ?7 $2 -2 $!7+/A +../&amp;%$A%$$$8%B ! '%)!% $$%B' % $!$$% %% 5 8$! @ %$% 7$ 7!$ $!2 $ $7 &amp; $77 B ') 5 6 % %% 6 ?$ 66 '$!$%) !$')$ 2</w:t>
      </w:r>
    </w:p>
    <w:p>
      <w:r>
        <w:t>,++-+,+../ "4,0" 32 $ $!7 B 3A % +../'$!!$!' $77$%$@!</w:t>
      </w:r>
    </w:p>
    <w:p>
      <w:r>
        <w:t>$ 5$77%B'%C%5 !% %% ?$%56 !%%!B%%!% %:!$!7$' $%%8&amp;2$ 7$ ?$! $% %% 8 %!%!!%%7 ?7$ ')$ %@A$% %@ $B' %%$:%2 1.2 %%!$ %$!%! B!&amp;B 7$ %! 7$ $$$ $4.E%+../2 112 %%!$ %$!%! B!@$$%%47%5$+../2&amp;$ B !%!:$!@A:$2</w:t>
      </w:r>
    </w:p>
    <w:p>
      <w:r>
        <w:t>*,( 12 6$!%@'$%20*21%2C2+ :8 $'$: % A $;&lt; $ 5%$ H% % B%%% 7$!8@I$%20* 6!!$$7$% :!!$ $ %$ *%5$+...;&lt;B %$% 8@ 6!!$$I$" 1-$133D;&lt;2 &amp;7!%7$A:$I7?% !%5 2 +2 '$%24*21 :8 '77 % 6!!$$'$" +3 133/;&lt;7$!8 %B! $77 % 7$ 7$ &amp; 78% 6 $ '5A% ' $$ 7$? $ 5 % $ ! 4.A$@7$% $$% 6 % 2&amp; '$%24*2+7$!$8% $ 5%$% $!:!7$$% -3@-3J $7$!$ %$% 81+ 7%5$13-0;&lt;2 %$A%!6$%! 7$!87$ $$%$852 42 '5A% % : % @ !%$ $ ' % ! % 6! @ $!$ @ $$%$% %% 5 7$7!$ 1$A8 $+..+ 41!5$+..42 D2 6$!% @ '$%2 *0 2 1 % $% $!% 7$ ) $! % %2 5 % 6 )! 7$ $$K%! 6!!$857$B%$% 6!!$6 )7$%B $8 %@CB % '7$? 77% $! % 7 %! 6 ?$ % 5$ $!8 !@'$%2*0%2;62$%2**2+%4&lt;2</w:t>
      </w:r>
    </w:p>
    <w:p>
      <w:r>
        <w:t>,++-+,+../ "D,0" ?85!!6 $7$%% '66 %7$9:! %$ %@5 !: %%$7$ '$5 :% $ ) %%$$7%@7$ L% 6 )!7$!7$%%6!!$' %!$ $;62$%2++2* '77 % 6!!$$'$" +3 133/"&lt;2%66% ' B$!: ?$%$8 '$" 5!!6 $$7$%% %'8$%$$ %)5 % !C!%%6 $ %)5 ;$%2+4&lt;2 &amp;'$%24421%$8 :$41!5$+..* 5 E%%C! 8%K%$$% %!2 %6 )" 78%7 K%$ ) :! $B ' %!$! % 5 6 % $ % 6 % %% $% %% %% 66 2 $ % $ $% %% 7$$ %7$!@7%$A$M$8 '$" ' $$!:$ %! 7%$07$?8$%;$%2442 +&lt;2 02 '7?'7$! +0%5$+..0%$!6$ !$ % $$%@7$%% 7!% $7$7!$ 1$A8 $ +..141!5$+..0 B$ %@5 I$" 1$A8 $+..+41!5$+..42' % ! 6 %7$ $$ $'+.%5$+..02 8B 7$!?'%@5$ %B' % !$!!@$$% $% %% 5 '$" 7 B' %!%!8$!@%$%2': % 66%$!%5 $'$$!:2$ $% 6 %! %1- +..* ' % ! $7%! ! ' % B '$%2 44 2 + 2 $% 5 6 % %% 6 ?$ 66 8B! 7$ $$%$:%$%) !7$' % !$ $ 2 *2 6!$$%$A%!2</w:t>
      </w:r>
    </w:p>
    <w:p>
      <w:r>
        <w:t>,++-+,+../ "0,0" * "(,0 (*,+ ( +* ,</w:t>
      </w:r>
    </w:p>
    <w:p>
      <w:r>
        <w:t>1</w:t>
      </w:r>
    </w:p>
    <w:p>
      <w:r>
        <w:t>12 !$$$$852 1</w:t>
      </w:r>
    </w:p>
    <w:p>
      <w:r>
        <w:t>+2 $A%%2 42 %B7$!$%:$% %2</w:t>
      </w:r>
    </w:p>
    <w:p>
      <w:r>
        <w:t>:$66 ?$</w:t>
      </w:r>
    </w:p>
    <w:p>
      <w:r>
        <w:t>&amp;L8 JN</w:t>
      </w:r>
    </w:p>
    <w:p>
      <w:r>
        <w:t>7$! %</w:t>
      </w:r>
    </w:p>
    <w:p>
      <w:r>
        <w:t>7 6$7$!%$$K%%% 6 !)7$% BI@I66 6!!$ %!75 B7$:$66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