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ATAS/121/2009 vom 13. August 2008</w:t>
      </w:r>
    </w:p>
    <w:p>
      <w:r>
        <w:t>GE Cour de justice, 2008-08-13, FR</w:t>
      </w:r>
    </w:p>
    <w:p>
      <w:r>
        <w:rPr>
          <w:b/>
        </w:rPr>
        <w:t xml:space="preserve">Quelle: </w:t>
      </w:r>
      <w:r>
        <w:t>https://mcp.opencaselaw.ch/entscheid/ge_gerichte_ATAS_121_2009</w:t>
      </w:r>
    </w:p>
    <w:p>
      <w:r>
        <w:t>FR: GE_GERICHTE ATAS/121/2009 du 13 août 2008</w:t>
      </w:r>
    </w:p>
    <w:p>
      <w:r>
        <w:t>IT: GE_GERICHTE ATAS/121/2009 del 13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CAISSE de son accord à l'octroi de l'allocation de naissance au recourant pour sa fille MA___________.</w:t>
      </w:r>
    </w:p>
    <w:p>
      <w:r>
        <w:rPr>
          <w:b/>
        </w:rPr>
        <w:t>E. 2</w:t>
      </w:r>
    </w:p>
    <w:p>
      <w:r>
        <w:t>Invite la CAISSE à rendre une décision dans ce sens, dans les meilleurs délais.</w:t>
      </w:r>
    </w:p>
    <w:p>
      <w:r>
        <w:rPr>
          <w:b/>
        </w:rPr>
        <w:t>E. 3</w:t>
      </w:r>
    </w:p>
    <w:p>
      <w:r>
        <w:t>Dit que la procédure est gratuite. La greffière</w:t>
      </w:r>
    </w:p>
    <w:p>
      <w:r>
        <w:t>Brigitte BABEL</w:t>
      </w:r>
    </w:p>
    <w:p>
      <w:r>
        <w:t>La présidente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