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https://mcp.opencaselaw.ch/entscheid/ge_gerichte_ATAS_121_2007</w:t>
      </w:r>
    </w:p>
    <w:p>
      <w:r>
        <w:t>FR: GE_GERICHTE ATAS/121/2007 du 1 février 2007</w:t>
      </w:r>
    </w:p>
    <w:p>
      <w:r>
        <w:t>IT: GE_GERICHTE ATAS/121/2007 del 1 febbraio 2007</w:t>
      </w:r>
    </w:p>
    <w:p>
      <w:pPr>
        <w:pStyle w:val="Heading2"/>
      </w:pPr>
      <w:r>
        <w:t>Volltext</w:t>
      </w:r>
    </w:p>
    <w:p>
      <w:r>
        <w:t>!"#$%!%&amp;&amp;$ !"%"!%&amp;&amp;' (( () ) ( ) *+ , " -. %&amp;&amp;'</w:t>
      </w:r>
    </w:p>
    <w:p>
      <w:r>
        <w:t>!!!" #$$% &amp;'&amp; ' ()* + "*! !! ,"* -*) )</w:t>
      </w:r>
    </w:p>
    <w:p>
      <w:r>
        <w:t>.&amp;</w:t>
      </w:r>
    </w:p>
    <w:p>
      <w:r>
        <w:t>) )*</w:t>
      </w:r>
    </w:p>
    <w:p>
      <w:r>
        <w:t>*) '' ' ' ,// ' '' ' '' 0 ! 1*2*)#3 *450 !*!"</w:t>
      </w:r>
    </w:p>
    <w:p>
      <w:r>
        <w:t>6#78$6$998 &amp;$6#:&amp; / #; " #7 +!) #78$ ? !) &amp;; ))!+" '! #787 "?@*)+!)$#&gt;+!)#739;:# A*B""*" 22"()CDE()="*"( @"&gt;=,:#"F) #77% * )*)!* *!!("; ,!*)+ #7%: =! *! !*"!;' "( G=*?!*)+!"()H!)*! 2"") .?); $; #7%%")*)!*!)"?! (*! * 0)!5C!&amp;()H!E)*+!!; 4 )!) )**":9!#7%%,!*")"!!=")F)!= I F)+*! IJ I "( , ( )* ' + =, *)+! ? ,DIC(!H#);E; :; ) ))!) # !* #77K ! !4 )" )" = "( **!2*,L2!=*&amp;!= * F)#77K! +)!*) !*? )* ("*!) !!+*C(!H$);E; !* #77K ,)" )* )" 4 )!) )*?!C(!H:;#*:;$);E; K; ) ))!) !$99:!? +)()! **+ )" ( )!)(()= "( **!2*,L2 !G*&amp;*) !+!*? * )) !*?)*+!!; 8; !&gt; !*? ))!)4 )!)=!!"*")+ @"A*)(! ()C(!H +!) :# ! #739 * ( ) ,D :# A* #739 :# "F) #77%; &gt; *"JI)*)!**!!("DH #)&gt;+!) #777&amp; *!*! 'H9#6#777I; 3; )"!! ## +F)$99:! "? !) )* 7K#4); * ? "( )* #,#K +!)$998)"!2"!!4 )",)" =,+!* !))))*,!+!!*" (*F!!* " )* = ,+!* ( "*" )" F!2* !)*; ** ))) +!* ( ) "= = ,"*!* ,"5 )* : +!)$998;"*""?,)")F )) ** "! *)* &gt; ) * ,44* (!4 , "+* (( !*! "*"G()"*)*!)"; 7; G*)"!! *"*")#7&gt;+!)$998 )*(")! #) +F)$99:#)&gt;+!)$99KG*)= ** )*,)""*"4!G"?#,9$84);* "( ?$934);() ! C(!H%;#*%;$);E; #9; $3 &gt;+!) $998 ) ,)" ! ! 4!* ()+!) *)*! "!! #3&gt;+!)4)M!C(!H7*#9);E; ##; ) ))!) #3 4"+)!) $998,)"4 )" (( !*! ?**"!! 4!* ** + !) = )*!**! "*!* ())!*; *!*) ()"F")*!**! ,44*(!4; #$; )"!! $9)$998!)4")*!**! ,44*(!4 *!4=, )!*2)=)")*!**! !*!))" +)F;') ) ) ,)" )!F * ) ! ) &gt;2**#8 +F)$998()=!""!! $9 )$998*() ")*!**! ,44*(!4; #:; ,!*)+)4 !*!2!)"!! ) (( !*! *$3+)!$998&amp;)"!2"&amp;G*)=)&gt;*" , (( !*! #34"+)!)$998* 4!)""!! )*!**! #3&gt;+!) $998; *!" = () **! F 4 ! !+ =" () ,)" ( +!*B*))*) N)!2*)) "!+!*"*" !="!!@*&gt;!44!)"=)*"*)+! ()H,D)!*"*")" F!2* !)*; *?,G(*! ())!(*! +" () ,)" ! , ")*" *!4 = ,* =, * $# &gt;+!) $99K = ! ! (*! ! !=" (!H !) * =, !! ( + !) ! ,))) !;' "!! #3&gt;+!)$998!*)+ !, ( *) "*" ) *( *!; 4! "*" ()"!" ? ,)" =,( ))!*()!*"( ))!; # *") ) *)**"!! ; )H+ ()!H)* = + ! ) !* *! " ) "!! * )) " ) N"!2 * )!*" ("** )!F* ) !* 0)!5 )= !( !*! "2 *)!F ("***!* !!,)"; ) !) 4!* + !) = ! (*! !* B*) !")" * )!*" 4"") * =, )!* A )) "!! )</w:t>
      </w:r>
    </w:p>
    <w:p>
      <w:r>
        <w:t>6#78$6$998 &amp; +!)*$3+)! $998 *!4 = )*!**! * *)!+; 'F!!!)* = !) !*)+ @"?!4!="#7%:?#77% !* ()! (* " *!*! ; 4!*))=)=, * N)"!! 4!G*! )* ## +F)$99:!"*!*( ! )+"= !!=!* *!*! (@" ( ) 5= " !! = G*)!* (*!!+!CE()H!* 2+ ! (*! CE*":9(*F)$99:C(# )!4 )"!4!*=,*)+!!* ?,DH * N "( G"( ")* )*#7%%=**!4 )*! "*")"("*" ))* ("*!) = () () )* ()!* !* ( @)&amp; F)=,D&amp;*=" *!*! *!)*!!=" F)G * *!!( !* *()!"!! C(8;:#:*# =,? "H)*'/);#,#K +!)$99K=, ( + !) ! 2; 4!* ))=) =, * $# &gt;+!)$99K!! (*! ,4!*=)(()?! 0)!5=)*! *=!*C(#7E;**)!H)"*!*"&gt;? *$#!$99 !*$998 )&gt;* ) ); *!* =,! ,@ ( +! *! ()!!(</w:t>
      </w:r>
    </w:p>
    <w:p>
      <w:r>
        <w:t>6#78$6$998 &amp;K6#:&amp; () **! F 4 ! ) N , &gt;! "*" !!*" () ,)"*!&gt;! ")!2* )*=!*",)" )=,=!!* @*"!;)!)4!*+ !)="! ())!(*! , "? )!)H * N ! 4!*=,+!*) !*))*!**! =,*=:#! $99K=! (*! !,!4 )"=,)"+!**)+!" ?,D*,+!*("*")" F!2* !)*;*!) ! ="!! )*!**! #3&gt;+!)$998*!*)+*(*!; * + !) 4 )! ! ,+)! $99 ? !+ =" ()""* &gt; ** = &gt;)!() * ) !* ,**) ,!!*)*! =,4()+44!*,***! )=, )!* !) 4! ,@ )5)5) * ( ) ))=) ,"+* )));*!) ! =,+)!$99 2); ( #; !2+ !)O )2!*! &gt;!!!)CE"*" !4!"*!*!*"H #) A*$99: )!F* ) ! ( "K&gt;2 *()"!**+!&amp;()"!*K(("**#8&gt;2)C)*;# *;)*K8 E; '!*?O*! O"*! #8&gt;2)() )!F4"") $3&gt;+!)$99 2 *!*!) O*** O"*! +G&gt;2); $; 4 )"* ? ,)*; K8 ; # *; 5; # )!F * ) ! -*!*!= ***! ()"+?O)*;K8 !4""))()*!2"")) !8 * F)$999 CE)*!+? !4"")$9"F)#7 2)O(H * "*F!;</w:t>
      </w:r>
    </w:p>
    <w:p>
      <w:r>
        <w:t>6#78$6$998 &amp;86#:&amp; :; *? ("*)*! ! )!F* ) ! H+*"2*+")";44* ,)*;K%;#*)!F ) ("***!* !!,)" ,*) ()*! *"(P*) );,)"=!4!*, F&gt;*,"!! ()! ()! (*! (* 5 !!),2!)+**)!F ! !!=) )*4!*, )); *"$7!$998,"*"4 )*"!()"+ ())*;K8; K; )"F*) )**)*! "!! ) (( !*! * !)4)M!; !! = )(( ) )* ,)*; :3 ! 4"") () ") !!*)*!+ $9 "F) #78% CQ ' #3$;9$#E ()"+ !* = * )!*" 4"") *!4!*)"!! 2 44!!=()*! * ()! ())!*) ! * )!*"* )!H)!* 2 44!!())!*()) !** ; ,)2* =! (*! * 0)!5 !*B*) !")" * )!*"4"")(!=,G!*4!*'*=, "*")""4!,G"*)*L5)*!+?** !C)*; +!) $998 ="*"*)!*$3&gt;+!)$998*)!F" !H)=,!,@ (! )4 )*,!*!"?*)!)"!! ) (( !*! ; *?*)*! !),*(!( "() !;** ()"F) )** ")*"; 8; !*!2( )*)( !*+ !)!)*!**! ()**! "?,)"( )(")! #) +F)$99::9&gt;+!)$998* &gt;*!4!"; +)* ,)*; $K ; # ()**! !A** 5" !+*B*) )*!*";)*!**! (*B*)G!2" )=,!*")""*!*F 4 !* =, **)!* !**! !44!!; ' !" ** !( !*! ) !*))*!**! ,"*!*()H * N ,!*!**! ,) !4!*!(*)!=()H +)*()**! ;</w:t>
      </w:r>
    </w:p>
    <w:p>
      <w:r>
        <w:t>6#78$6$998 &amp;36#:&amp; 3; +!* ()!) ! ,G!) =*! + !) ! ()**! +)"?) )*, *"*"!H)!;44*!) )** ="#739?#77%(+*)*B*)()! (* " )!2 *!*! *!* =, !+* ,B*) H #7%: ? *!*) ," *!*! () ()(!=,#7%:=!!* @*"! *)!*H *&amp;?AB*)44!!"?,'2)"4!*=,*)+!!* ( ) ,D * () , !4 )"; 4!* * !(!!**=()**! =!! *"*"+)","*!*=()*!* !;*)2* !*(*B*)")*") N!!=4!* ))=),!*!"!!(()*!*(,**!)),***! ,)") F!2*! ,))!*?,=!!*! !* @*"!; )*,)*;$3!( &gt; ),5!=!!*) ! ("* )) * )2 ,G"*! !+) ) ! * * )!2) () !*")" ) ) ) !* * F!2*! C;#E;5) !*,B*) !"()!!(2)*!**) ) !** F!2*! ;' * ("**( )))?,"2)= !*")" !+*4!)+ !))) !* )(!)) F!2*! C;$E;'! )) **=,)" () 5 *) !*?()**! ,*) ) ! ! !4 ) )*) C; :E; (* ** !( !*! &amp; * *)!*!? !"))=,!*!*+ !) !)*!*("*=()*!=G!**&gt;=&amp;?*=** !( !*! "2)()"*)"+"() **! ) !* )" !G C! R!) '&amp;R *)R *)S2*S TF) 2! ! ' S!+)!5)2)5* + 8; U* F) $999 0T)!5 $99: (; :$:Q 2) 5 465)!*! 0T</w:t>
      </w:r>
    </w:p>
    <w:p>
      <w:r>
        <w:t>'</w:t>
      </w:r>
    </w:p>
    <w:p>
      <w:r>
        <w:t>)F!* +)!5)2 !J '0' $99: (; :98Q @ '(!) ) !* ,B*) )!2" * !"()))* )2,G"*! ) !V)*;$3W!J'0'$99#(;K$3!4!Q 5 5)))! ' S!+)!5)2)5*:H";)$99:(; )!()"!(")(*! ," ? )!)H * N!)!*A -*)4!*4 *, F!2*! )*!*) 4!* ()+ ,***! = , ( +!* )! F* G!2) , C /#$$ $3 )!() ,!(!) ()!!( "+ (("?() ( )"2**! 24!2)*?,)*; )!())?() ( ,!)*; *,"!! !*" #3 &gt;+!) $998; !! = 4!* ))=) ) )* ,* 4!* = ,)"!**)+!"( ),D#739?#77%=! *!+ )*!**! ;)! (*! +!* !*""*H :9!#7%%*?=,"( G,)""( ")* )**! *G()"*4!*;!&amp;!!*"*")(("? !J!) )*!!!)*4 )!))(!(),)" &gt;!*$99:=,*)+!"( ),D:# A*#739:#"F) #77%C4;5;8E; / )* **)=!!H * N )()!H)"!! )* )*) )*## +F)$99: ""*=!)!*A!()**))) (*=, **!* ))); )*!**! * H ) !(*F ? 4* ,!!*)*! ; (**&gt;)!())(("() (*(* !")) ( !*"()*"! * N4*"*" !!!</w:t>
      </w:r>
    </w:p>
    <w:p>
      <w:r>
        <w:t>6#78$6$998 &amp;76#:&amp; =,!!*)*! )!*AG!H*()) (* )))4!*()+,***! )=!;),(H )!F" *,+!=!)!*?* * !A()) ! ))) )=, )F" * = ! )"!* ! ! (*! )*,)",*&amp;?&amp;!)+)!$99 +!)$998* *)!+*,2!* ()**! (")! != ) !* )*!**! ! * (")!" =! ) ()**! "5 (! ( , " +* "!! !* )*!+?(")! *")!)#)&gt;+!)$99KC /#$$$38 !; F6FFE; #9; * ? G!) ) !* ! )") )*!**! ()**! +)"#)&gt;+!)$99K:9&gt;+!)$998; ) )*!+ =?*"2)()!!(() **! F 4 !; ) !*?() **! F 4 !"!*!)**O)*; )!() ) O! ) !*=!** &gt; )+FC /#$3:8 !;:#$8:% !*= E !O!*(52"(! * N)!2*"*" "C /#$#88 !;$Q!R )"!) !* !!*)*!4 L * /)4 )*&amp;)&amp;&amp;! #77# *!4!";</w:t>
      </w:r>
    </w:p>
    <w:p>
      <w:r>
        <w:t>)!F " 4!* (* ))=) =, *!H) )*!**! ()**! ()!!(() **! F 4 !,*(((!F** = * (!= * *G* ! @ 4 )"* "!! )) " ,!!*)*! ;,* = ,2 =*"+ ="?,)*; $K;#=F 4 !,)"(* )*))!2 (*; ! )(() = ,)*; $K ; # )*!**! ()**! !A* * 5" (* B*) G!2" )= ,!*")" "*!* F 4 ! * =, **)!* !**! !44!!; ) N ! ,* ( **"=()**! +)", *"*"!A*!)!* A() " !() ") !")), (( !*! ,)" )!*G!)?*() ")"&gt;?! !*! F 4 !*!**! !44!!"*!*)"!"*, (( !*?)*!**! ; ##; ',2!*()!H) !*! &amp;F 4 !&amp;&gt;)!()()"! =4!*=F""4!!!)()**! !2 )=,!,@+!*() !*44!* ( ( ) **) =,! "*!* F 4 !; ) 4*&amp;! =,! !* ) (F!,!**! !!!"2!22)+;,!*=F 4 ! ** = !*! )! * G ,F" )= 4!* =! !* ? , F!2*! )*!*) C+! *! + !) , ) )!2)E *!(*F? ( )** !4 ?"2!22)+; ,G,***! G!2!F,@*) !*=!!+ =F 4 !)H+ ) !*; , )) F 4 ! ) )* ,* ( **F * F,!)(! *(),!*!";</w:t>
      </w:r>
    </w:p>
    <w:p>
      <w:r>
        <w:t>6#78$6$998 &amp;##6#:&amp; *?G!) !*! J!@!,G!)!,)")!*! !**! !44!!&amp;*="4!!())*; * ,G(),!*!"* )!F"!( ,"**( ""*!()***,G!); +!* )+ @)?,* )!*"!*!"4!=**)!H) G! ! !*! , )! * )(! ) )*;</w:t>
      </w:r>
    </w:p>
    <w:p>
      <w:r>
        <w:t>6#78$6$998 &amp;#$6#:&amp;</w:t>
      </w:r>
    </w:p>
    <w:p>
      <w:r>
        <w:t>( / ) () ) ( )</w:t>
      </w:r>
    </w:p>
    <w:p>
      <w:r>
        <w:t>012-2++ 3 422 2 56 "$% )7 -2+</w:t>
      </w:r>
    </w:p>
    <w:p>
      <w:r>
        <w:t>#; ")) ))+F; -2</w:t>
      </w:r>
    </w:p>
    <w:p>
      <w:r>
        <w:t>$; ,* ()*!* =,! * **" = ) !* ) )*!**! ()**! +)" ? *")!)* #) &gt;!$99K*(")!"; :; + ! ? ,!*!" ? 5)2 ( ) ** )!H) ,G!) ! !*! ,)! *)"!,(H*)) +"!! ; ) H *!4!*! () (! ) " )"</w:t>
      </w:r>
    </w:p>
    <w:p>
      <w:r>
        <w:t>)!F 4"") ) '5[!S)5 4=! 8 899 !* !! = "!! **=" * O+ (( ="*"G("!") )*C)*;#:$#98*#9%E; 2)44!H)</w:t>
      </w:r>
    </w:p>
    <w:p>
      <w:r>
        <w:t>!//</w:t>
      </w:r>
    </w:p>
    <w:p>
      <w:r>
        <w:t>()"!*</w:t>
      </w:r>
    </w:p>
    <w:p>
      <w:r>
        <w:t>R)!' R</w:t>
      </w:r>
    </w:p>
    <w:p>
      <w:r>
        <w:t>6#78$6$998 &amp;#:6#:&amp; (! 4 )()"*))B** *!4!"G()*!!!=O?O44!4"") ) !()2)44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