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ATAS/121/2005 vom 23. Februar 2005</w:t>
      </w:r>
    </w:p>
    <w:p>
      <w:r>
        <w:t>GE Cour de justice, 2005-02-23, DE</w:t>
      </w:r>
    </w:p>
    <w:p>
      <w:r>
        <w:rPr>
          <w:b/>
        </w:rPr>
        <w:t xml:space="preserve">Quelle: </w:t>
      </w:r>
      <w:r>
        <w:t>https://mcp.opencaselaw.ch/entscheid/ge_gerichte_ATAS_121_2005</w:t>
      </w:r>
    </w:p>
    <w:p>
      <w:r>
        <w:t>FR: GE_GERICHTE ATAS/121/2005 du 23 février 2005</w:t>
      </w:r>
    </w:p>
    <w:p>
      <w:r>
        <w:t>IT: GE_GERICHTE ATAS/121/2005 del 23 febbraio 2005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:( 1' " H&lt; 13 :( 1) D " ")' " ,&amp; @ "; ':'' 1 1' ((") ") '8 :)") " /FR'SF:H' 7 7&amp;&amp;!</w:t>
      </w:r>
    </w:p>
    <w:p>
      <w:r>
        <w:t>' $(1'. ")' 1 D 12). ()(' "'B C '"'H $(H")''")'8''1"")'' H)Q 8C $1 1 H (': ' '( 13' "(" ")''Q C 1 '2 " 1). /' ()(' ' 1 ' ))( )()) C 8C C '-" '8:)")"11(';H&lt;' "3")'38.()('"('(= " 13 H' @' '' H ")'' H) &lt;311 " H))$1)"')A. ,% &amp;7 &amp;6C.</w:t>
      </w:r>
    </w:p>
    <w:p>
      <w:r>
        <w:t>2::';B</w:t>
      </w:r>
    </w:p>
    <w:p>
      <w:r>
        <w:t>TU V</w:t>
      </w:r>
    </w:p>
    <w:p>
      <w:r>
        <w:t>)'"B</w:t>
      </w:r>
    </w:p>
    <w:p>
      <w:r>
        <w:t>#= #</w:t>
      </w:r>
    </w:p>
    <w:p>
      <w:r>
        <w:t>)'-@'B</w:t>
      </w:r>
    </w:p>
    <w:p>
      <w:r>
        <w:t>#'M ##</w:t>
      </w:r>
    </w:p>
    <w:p>
      <w:r>
        <w:t>1':("1)D':')$1'''H&lt;&gt;&lt;::':)") "'12::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