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https://mcp.opencaselaw.ch/entscheid/ge_gerichte_ATAS_121_2004</w:t>
      </w:r>
    </w:p>
    <w:p>
      <w:r>
        <w:t>FR: GE_GERICHTE ATAS/121/2004 du 9 mars 2004</w:t>
      </w:r>
    </w:p>
    <w:p>
      <w:r>
        <w:t>IT: GE_GERICHTE ATAS/121/2004 del 9 marzo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4 4!/!! !!;</w:t>
      </w:r>
    </w:p>
    <w:p>
      <w:r>
        <w:t>!4! &amp; &lt;2</w:t>
      </w:r>
    </w:p>
    <w:p>
      <w:r>
        <w:t>&amp;!G 4</w:t>
      </w:r>
    </w:p>
    <w:p>
      <w:r>
        <w:t>!</w:t>
      </w:r>
    </w:p>
    <w:p>
      <w:r>
        <w:t>/4 4&amp;</w:t>
      </w:r>
    </w:p>
    <w:p>
      <w:r>
        <w:t>!!</w:t>
      </w:r>
    </w:p>
    <w:p>
      <w:r>
        <w:t>4</w:t>
      </w:r>
    </w:p>
    <w:p>
      <w:r>
        <w:t>!% 4&lt; =</w:t>
      </w:r>
    </w:p>
    <w:p>
      <w:r>
        <w:t>4&lt;</w:t>
      </w:r>
    </w:p>
    <w:p>
      <w:r>
        <w:t>22 ! 4&lt;33!</w:t>
      </w:r>
    </w:p>
    <w:p>
      <w:r>
        <w:t>!5</w:t>
      </w:r>
    </w:p>
    <w:p>
      <w:r>
        <w:t>4</w:t>
      </w:r>
    </w:p>
    <w:p>
      <w:r>
        <w:t>!;</w:t>
      </w:r>
    </w:p>
    <w:p>
      <w:r>
        <w:t>! !D .3+ ! IJ 0+</w:t>
      </w:r>
    </w:p>
    <w:p>
      <w:r>
        <w:t>/2 4 !5 4 2</w:t>
      </w:r>
    </w:p>
    <w:p>
      <w:r>
        <w:t>!! 25! / 9G 4</w:t>
      </w:r>
    </w:p>
    <w:p>
      <w:r>
        <w:t>4&lt;/%+</w:t>
      </w:r>
    </w:p>
    <w:p>
      <w:r>
        <w:t>(+</w:t>
      </w:r>
    </w:p>
    <w:p>
      <w:r>
        <w:t>! 3242</w:t>
      </w:r>
    </w:p>
    <w:p>
      <w:r>
        <w:t>/! G22 4 4! 4</w:t>
      </w:r>
    </w:p>
    <w:p>
      <w:r>
        <w:t>! 4 J 5 (888 . : = #78+"0</w:t>
      </w:r>
    </w:p>
    <w:p>
      <w:r>
        <w:t>2</w:t>
      </w:r>
    </w:p>
    <w:p>
      <w:r>
        <w:t>&amp;!G</w:t>
      </w:r>
    </w:p>
    <w:p>
      <w:r>
        <w:t>" 9&amp;! (887; O 4</w:t>
      </w:r>
    </w:p>
    <w:p>
      <w:r>
        <w:t>' F)*'</w:t>
      </w:r>
    </w:p>
    <w:p>
      <w:r>
        <w:t>5 4!3!! 4</w:t>
      </w:r>
    </w:p>
    <w:p>
      <w:r>
        <w:t>4 ! 4</w:t>
      </w:r>
    </w:p>
    <w:p>
      <w:r>
        <w:t>!+</w:t>
      </w:r>
    </w:p>
    <w:p>
      <w:r>
        <w:t>4&lt;/% 4 3! 2G! /</w:t>
      </w:r>
    </w:p>
    <w:p>
      <w:r>
        <w:t>4!/!!</w:t>
      </w:r>
    </w:p>
    <w:p>
      <w:r>
        <w:t>&amp;!G 9D&lt; 7" 42 5 (88(;</w:t>
      </w:r>
    </w:p>
    <w:p>
      <w:r>
        <w:t>2G4</w:t>
      </w:r>
    </w:p>
    <w:p>
      <w:r>
        <w:t>/!!/</w:t>
      </w:r>
    </w:p>
    <w:p>
      <w:r>
        <w:t>D</w:t>
      </w:r>
    </w:p>
    <w:p>
      <w:r>
        <w:t>9G 4</w:t>
      </w:r>
    </w:p>
    <w:p>
      <w:r>
        <w:t>! &lt; / $ /4</w:t>
      </w:r>
    </w:p>
    <w:p>
      <w:r>
        <w:t>!42!</w:t>
      </w:r>
    </w:p>
    <w:p>
      <w:r>
        <w:t>4!3!! 4 4!</w:t>
      </w:r>
    </w:p>
    <w:p>
      <w:r>
        <w:t>4 &lt;2 /2! $</w:t>
      </w:r>
    </w:p>
    <w:p>
      <w:r>
        <w:t>4 42 ! 4</w:t>
      </w:r>
    </w:p>
    <w:p>
      <w:r>
        <w:t>42!! !!G! . E "(*</w:t>
      </w:r>
    </w:p>
    <w:p>
      <w:r>
        <w:t>FJ*; !4+ "; "("</w:t>
      </w:r>
    </w:p>
    <w:p>
      <w:r>
        <w:t>#7J; !4+ "5 N 3+ 2G 4!/!! !!; + #( + " 4</w:t>
      </w:r>
    </w:p>
    <w:p>
      <w:r>
        <w:t>+</w:t>
      </w:r>
    </w:p>
    <w:p>
      <w:r>
        <w:t>/2 !!G</w:t>
      </w:r>
    </w:p>
    <w:p>
      <w:r>
        <w:t>/ 2D 1 !2 $</w:t>
      </w:r>
    </w:p>
    <w:p>
      <w:r>
        <w:t>!% 4 4!/!! 2G</w:t>
      </w:r>
    </w:p>
    <w:p>
      <w:r>
        <w:t>4 %G</w:t>
      </w:r>
    </w:p>
    <w:p>
      <w:r>
        <w:t>&lt; &amp;!!</w:t>
      </w:r>
    </w:p>
    <w:p>
      <w:r>
        <w:t>&amp;!&amp;</w:t>
      </w:r>
    </w:p>
    <w:p>
      <w:r>
        <w:t>&amp;!G 9D&lt; 7" 42 5 (88(+ 7+ 92 4</w:t>
      </w:r>
    </w:p>
    <w:p>
      <w:r>
        <w:t>42!</w:t>
      </w:r>
    </w:p>
    <w:p>
      <w:r>
        <w:t>3 2G1;</w:t>
      </w:r>
    </w:p>
    <w:p>
      <w:r>
        <w:t>&amp;5 .+ #F 4</w:t>
      </w:r>
    </w:p>
    <w:p>
      <w:r>
        <w:t>! 3242</w:t>
      </w:r>
    </w:p>
    <w:p>
      <w:r>
        <w:t>&lt; &amp;!!</w:t>
      </w:r>
    </w:p>
    <w:p>
      <w:r>
        <w:t>&amp;!&amp; .!'/% =N = #7"+"80</w:t>
      </w:r>
    </w:p>
    <w:p>
      <w:r>
        <w:t>&amp;!G</w:t>
      </w:r>
    </w:p>
    <w:p>
      <w:r>
        <w:t>7"+"(+8(+ F+</w:t>
      </w:r>
    </w:p>
    <w:p>
      <w:r>
        <w:t>&amp; 4</w:t>
      </w:r>
    </w:p>
    <w:p>
      <w:r>
        <w:t>9!/4 3242 ! &amp;! 4&lt;//!D</w:t>
      </w:r>
    </w:p>
    <w:p>
      <w:r>
        <w:t>4!/!! 2G</w:t>
      </w:r>
    </w:p>
    <w:p>
      <w:r>
        <w:t>&amp;!G</w:t>
      </w:r>
    </w:p>
    <w:p>
      <w:r>
        <w:t>4 3! /! . E "(*</w:t>
      </w:r>
    </w:p>
    <w:p>
      <w:r>
        <w:t>FJ* ? "("</w:t>
      </w:r>
    </w:p>
    <w:p>
      <w:r>
        <w:t>7#J0+</w:t>
      </w:r>
    </w:p>
    <w:p>
      <w:r>
        <w:t>&amp;!</w:t>
      </w:r>
    </w:p>
    <w:p>
      <w:r>
        <w:t>&lt; 4&lt;//!D</w:t>
      </w:r>
    </w:p>
    <w:p>
      <w:r>
        <w:t>%G 4</w:t>
      </w:r>
    </w:p>
    <w:p>
      <w:r>
        <w:t>!</w:t>
      </w:r>
    </w:p>
    <w:p>
      <w:r>
        <w:t>4 %G</w:t>
      </w:r>
    </w:p>
    <w:p>
      <w:r>
        <w:t>&lt; &amp;!!</w:t>
      </w:r>
    </w:p>
    <w:p>
      <w:r>
        <w:t>&amp;!&amp; .!'/%</w:t>
      </w:r>
    </w:p>
    <w:p>
      <w:r>
        <w:t>=0</w:t>
      </w:r>
    </w:p>
    <w:p>
      <w:r>
        <w:t>D&lt; &amp;!G 9D&lt; 7" 42 5 (888; /!D</w:t>
      </w:r>
    </w:p>
    <w:p>
      <w:r>
        <w:t>!!</w:t>
      </w:r>
    </w:p>
    <w:p>
      <w:r>
        <w:t>4 &lt;2 (888+</w:t>
      </w:r>
    </w:p>
    <w:p>
      <w:r>
        <w:t>&amp; D ! $</w:t>
      </w:r>
    </w:p>
    <w:p>
      <w:r>
        <w:t>D&lt;!4!D</w:t>
      </w:r>
    </w:p>
    <w:p>
      <w:r>
        <w:t>4</w:t>
      </w:r>
    </w:p>
    <w:p>
      <w:r>
        <w:t>4!% 2!;</w:t>
      </w:r>
    </w:p>
    <w:p>
      <w:r>
        <w:t>!! "666</w:t>
      </w:r>
    </w:p>
    <w:p>
      <w:r>
        <w:t>/</w:t>
      </w:r>
    </w:p>
    <w:p>
      <w:r>
        <w:t>!! /!D D</w:t>
      </w:r>
    </w:p>
    <w:p>
      <w:r>
        <w:t>4 "6 5 (88" /</w:t>
      </w:r>
    </w:p>
    <w:p>
      <w:r>
        <w:t>42!! 4 !! (888; 4 (# / 5 (88"</w:t>
      </w:r>
    </w:p>
    <w:p>
      <w:r>
        <w:t>D&lt;</w:t>
      </w:r>
    </w:p>
    <w:p>
      <w:r>
        <w:t>&lt; /4 4&amp;</w:t>
      </w:r>
    </w:p>
    <w:p>
      <w:r>
        <w:t>9!4!! 4 2+ I+</w:t>
      </w:r>
    </w:p>
    <w:p>
      <w:r>
        <w:t>4 3!</w:t>
      </w:r>
    </w:p>
    <w:p>
      <w:r>
        <w:t>= /2&amp;H! $</w:t>
      </w:r>
    </w:p>
    <w:p>
      <w:r>
        <w:t>! (I</w:t>
      </w:r>
    </w:p>
    <w:p>
      <w:r>
        <w:t>/24 14!! 4 1! @/</w:t>
      </w:r>
    </w:p>
    <w:p>
      <w:r>
        <w:t>4 /! 4&lt; !&amp;!2 !&amp; !42/4</w:t>
      </w:r>
    </w:p>
    <w:p>
      <w:r>
        <w:t>4 4!3!! 4 5 4 &amp;@; !! 24!G2 :</w:t>
      </w:r>
    </w:p>
    <w:p>
      <w:r>
        <w:t>@=! &lt;2</w:t>
      </w:r>
    </w:p>
    <w:p>
      <w:r>
        <w:t>!&amp;!2 !42/4</w:t>
      </w:r>
    </w:p>
    <w:p>
      <w:r>
        <w:t>!</w:t>
      </w:r>
    </w:p>
    <w:p>
      <w:r>
        <w:t>5 4 &amp;</w:t>
      </w:r>
    </w:p>
    <w:p>
      <w:r>
        <w:t>5!; 4/!</w:t>
      </w:r>
    </w:p>
    <w:p>
      <w:r>
        <w:t>/2!4 4</w:t>
      </w:r>
    </w:p>
    <w:p>
      <w:r>
        <w:t>/ &lt;!2 3! ;</w:t>
      </w:r>
    </w:p>
    <w:p>
      <w:r>
        <w:t>4!3!! 45 4 $</w:t>
      </w:r>
    </w:p>
    <w:p>
      <w:r>
        <w:t>G 4 /3!</w:t>
      </w:r>
    </w:p>
    <w:p>
      <w:r>
        <w:t>4&lt;25! ; !</w:t>
      </w:r>
    </w:p>
    <w:p>
      <w:r>
        <w:t>;</w:t>
      </w:r>
    </w:p>
    <w:p>
      <w:r>
        <w:t>$</w:t>
      </w:r>
    </w:p>
    <w:p>
      <w:r>
        <w:t>4!/!!</w:t>
      </w:r>
    </w:p>
    <w:p>
      <w:r>
        <w:t>$</w:t>
      </w:r>
    </w:p>
    <w:p>
      <w:r>
        <w:t>! 4&lt;</w:t>
      </w:r>
    </w:p>
    <w:p>
      <w:r>
        <w:t>4 &amp;; $</w:t>
      </w:r>
    </w:p>
    <w:p>
      <w:r>
        <w:t>2/!! &amp; 4 &amp; 4 &lt;1/!!</w:t>
      </w:r>
    </w:p>
    <w:p>
      <w:r>
        <w:t>$ &lt;!&amp;!4!2 4 &lt;2; D! O</w:t>
      </w:r>
    </w:p>
    <w:p>
      <w:r>
        <w:t>&amp;!! !5 4 G!;</w:t>
      </w:r>
    </w:p>
    <w:p>
      <w:r>
        <w:t>! ! ' K</w:t>
      </w:r>
    </w:p>
    <w:p>
      <w:r>
        <w:t>&amp;</w:t>
      </w:r>
    </w:p>
    <w:p>
      <w:r>
        <w:t>3!1</w:t>
      </w:r>
    </w:p>
    <w:p>
      <w:r>
        <w:t>5</w:t>
      </w:r>
    </w:p>
    <w:p>
      <w:r>
        <w:t>!! /</w:t>
      </w:r>
    </w:p>
    <w:p>
      <w:r>
        <w:t>42</w:t>
      </w:r>
    </w:p>
    <w:p>
      <w:r>
        <w:t>4</w:t>
      </w:r>
    </w:p>
    <w:p>
      <w:r>
        <w:t>4 &lt;!&amp;!2</w:t>
      </w:r>
    </w:p>
    <w:p>
      <w:r>
        <w:t>4</w:t>
      </w:r>
    </w:p>
    <w:p>
      <w:r>
        <w:t>4 G 9D&lt; 425 4</w:t>
      </w:r>
    </w:p>
    <w:p>
      <w:r>
        <w:t>/! /2!4 4!! 4 !!@+</w:t>
      </w:r>
    </w:p>
    <w:p>
      <w:r>
        <w:t>!! 3'! ! D &lt;2 ! 2</w:t>
      </w:r>
    </w:p>
    <w:p>
      <w:r>
        <w:t>!&amp;!2 !42/4; ! D</w:t>
      </w:r>
    </w:p>
    <w:p>
      <w:r>
        <w:t>5 4 &amp; ! 5!</w:t>
      </w:r>
    </w:p>
    <w:p>
      <w:r>
        <w:t>4!3!! 45</w:t>
      </w:r>
    </w:p>
    <w:p>
      <w:r>
        <w:t>! 4&lt; G 4 /3!</w:t>
      </w:r>
    </w:p>
    <w:p>
      <w:r>
        <w:t>4&lt;25! ; / 1 /+</w:t>
      </w:r>
    </w:p>
    <w:p>
      <w:r>
        <w:t>42 D&lt; G 4&lt;25!</w:t>
      </w:r>
    </w:p>
    <w:p>
      <w:r>
        <w:t>33! / $ 9!3!</w:t>
      </w:r>
    </w:p>
    <w:p>
      <w:r>
        <w:t>/24 14!! &lt;! &lt;! /!D</w:t>
      </w:r>
    </w:p>
    <w:p>
      <w:r>
        <w:t>' I)*'</w:t>
      </w:r>
    </w:p>
    <w:p>
      <w:r>
        <w:t>/ 4 4!3!! 45 4 &amp;+</w:t>
      </w:r>
    </w:p>
    <w:p>
      <w:r>
        <w:t>9!/4</w:t>
      </w:r>
    </w:p>
    <w:p>
      <w:r>
        <w:t>3! 2 D</w:t>
      </w:r>
    </w:p>
    <w:p>
      <w:r>
        <w:t>5 K 4 &amp; 4!&amp; &amp;! 5!</w:t>
      </w:r>
    </w:p>
    <w:p>
      <w:r>
        <w:t>4!3!! 45 / D</w:t>
      </w:r>
    </w:p>
    <w:p>
      <w:r>
        <w:t>! &amp; //!!+ &lt;+ (I =</w:t>
      </w:r>
    </w:p>
    <w:p>
      <w:r>
        <w:t>4!/!! 4&lt;1/! D</w:t>
      </w:r>
    </w:p>
    <w:p>
      <w:r>
        <w:t>4! / K !/22 4 !% 1!&amp;+</w:t>
      </w:r>
    </w:p>
    <w:p>
      <w:r>
        <w:t>// 4 G ! / . E +P+ 4 8I+8F+"6#(; E 4 "J+8(+"6#60+</w:t>
      </w:r>
    </w:p>
    <w:p>
      <w:r>
        <w:t>/! $ % !;</w:t>
      </w:r>
    </w:p>
    <w:p>
      <w:r>
        <w:t>!G!3! D</w:t>
      </w:r>
    </w:p>
    <w:p>
      <w:r>
        <w:t>2 !D 4 &lt;!&amp;!2 4 &lt;/! 4! &amp;! 22 34 4!3!2+ !! 41 !2 D! 42!4 4 !D!4</w:t>
      </w:r>
    </w:p>
    <w:p>
      <w:r>
        <w:t>!22 ! D! /!&amp; 4 4 '4$ 4</w:t>
      </w:r>
    </w:p>
    <w:p>
      <w:r>
        <w:t>!D!4!</w:t>
      </w:r>
    </w:p>
    <w:p>
      <w:r>
        <w:t>&amp;! / //!D &lt;+ (I</w:t>
      </w:r>
    </w:p>
    <w:p>
      <w:r>
        <w:t>= . E ++ 4 8(+8#+"6*# !</w:t>
      </w:r>
    </w:p>
    <w:p>
      <w:r>
        <w:t>"6*6 /+ I"0+</w:t>
      </w:r>
    </w:p>
    <w:p>
      <w:r>
        <w:t>K</w:t>
      </w:r>
    </w:p>
    <w:p>
      <w:r>
        <w:t>!22 H D! 1! 4/! 4 5 2</w:t>
      </w:r>
    </w:p>
    <w:p>
      <w:r>
        <w:t>/% &amp;</w:t>
      </w:r>
    </w:p>
    <w:p>
      <w:r>
        <w:t>! !4!&amp;!4 &lt; / !422</w:t>
      </w:r>
    </w:p>
    <w:p>
      <w:r>
        <w:t>!! 4! &amp; '! 4</w:t>
      </w:r>
    </w:p>
    <w:p>
      <w:r>
        <w:t>D &lt;+ (I = &lt; / //!5 . E 4 "J+8(+"6#60+</w:t>
      </w:r>
    </w:p>
    <w:p>
      <w:r>
        <w:t>K</w:t>
      </w:r>
    </w:p>
    <w:p>
      <w:r>
        <w:t>3 4 !%G 4&lt; /! /!</w:t>
      </w:r>
    </w:p>
    <w:p>
      <w:r>
        <w:t>4 ! 4 &lt;!&amp;!2 4&lt; / !42/4 &lt; /</w:t>
      </w:r>
    </w:p>
    <w:p>
      <w:r>
        <w:t>G // $ O</w:t>
      </w:r>
    </w:p>
    <w:p>
      <w:r>
        <w:t>4!3!! 4 5 4 &amp;; K &lt;!</w:t>
      </w:r>
    </w:p>
    <w:p>
      <w:r>
        <w:t>2</w:t>
      </w:r>
    </w:p>
    <w:p>
      <w:r>
        <w:t>&lt;</w:t>
      </w:r>
    </w:p>
    <w:p>
      <w:r>
        <w:t>/ 4 !%; 4</w:t>
      </w:r>
    </w:p>
    <w:p>
      <w:r>
        <w:t>D &lt;+ (I</w:t>
      </w:r>
    </w:p>
    <w:p>
      <w:r>
        <w:t>&lt;//!D /</w:t>
      </w:r>
    </w:p>
    <w:p>
      <w:r>
        <w:t>/ .3+</w:t>
      </w:r>
    </w:p>
    <w:p>
      <w:r>
        <w:t>"6#" /+ 7780+</w:t>
      </w:r>
    </w:p>
    <w:p>
      <w:r>
        <w:t>4</w:t>
      </w:r>
    </w:p>
    <w:p>
      <w:r>
        <w:t>9!/4 !2 D</w:t>
      </w:r>
    </w:p>
    <w:p>
      <w:r>
        <w:t>! 4</w:t>
      </w:r>
    </w:p>
    <w:p>
      <w:r>
        <w:t>4&lt;/%</w:t>
      </w:r>
    </w:p>
    <w:p>
      <w:r>
        <w:t>9!3!! / &lt;//!! 4</w:t>
      </w:r>
    </w:p>
    <w:p>
      <w:r>
        <w:t>24 14!!+ &lt; /;</w:t>
      </w:r>
    </w:p>
    <w:p>
      <w:r>
        <w:t>G 4 ! ! &lt; /</w:t>
      </w:r>
    </w:p>
    <w:p>
      <w:r>
        <w:t>/ 2D 4 4!3!! 5 4 5 4 &amp;;</w:t>
      </w:r>
    </w:p>
    <w:p>
      <w:r>
        <w:t>4&lt; /;</w:t>
      </w:r>
    </w:p>
    <w:p>
      <w:r>
        <w:t>%&amp;</w:t>
      </w:r>
    </w:p>
    <w:p>
      <w:r>
        <w:t>;</w:t>
      </w:r>
    </w:p>
    <w:p>
      <w:r>
        <w:t>/G 4&lt; ! !4!&amp;!4 1/!2</w:t>
      </w:r>
    </w:p>
    <w:p>
      <w:r>
        <w:t>!22</w:t>
      </w:r>
    </w:p>
    <w:p>
      <w:r>
        <w:t>!3 1/!2 $ 41 /!</w:t>
      </w:r>
    </w:p>
    <w:p>
      <w:r>
        <w:t>! !4!&amp;!4</w:t>
      </w:r>
    </w:p>
    <w:p>
      <w:r>
        <w:t>K !G 1/!2 $ &amp;</w:t>
      </w:r>
    </w:p>
    <w:p>
      <w:r>
        <w:t>/</w:t>
      </w:r>
    </w:p>
    <w:p>
      <w:r>
        <w:t>!</w:t>
      </w:r>
    </w:p>
    <w:p>
      <w:r>
        <w:t>G 4&lt;25! !; ! !D</w:t>
      </w:r>
    </w:p>
    <w:p>
      <w:r>
        <w:t>G 4 ! !+</w:t>
      </w:r>
    </w:p>
    <w:p>
      <w:r>
        <w:t>!</w:t>
      </w:r>
    </w:p>
    <w:p>
      <w:r>
        <w:t>5; !</w:t>
      </w:r>
    </w:p>
    <w:p>
      <w:r>
        <w:t>!%G 4 &lt;/! &lt; G2+</w:t>
      </w:r>
    </w:p>
    <w:p>
      <w:r>
        <w:t>&lt; 4 $</w:t>
      </w:r>
    </w:p>
    <w:p>
      <w:r>
        <w:t>D</w:t>
      </w:r>
    </w:p>
    <w:p>
      <w:r>
        <w:t>!</w:t>
      </w:r>
    </w:p>
    <w:p>
      <w:r>
        <w:t>//!D2</w:t>
      </w:r>
    </w:p>
    <w:p>
      <w:r>
        <w:t>24 14!! /</w:t>
      </w:r>
    </w:p>
    <w:p>
      <w:r>
        <w:t>3!4!! 4 +</w:t>
      </w:r>
    </w:p>
    <w:p>
      <w:r>
        <w:t>&lt; 2G $</w:t>
      </w:r>
    </w:p>
    <w:p>
      <w:r>
        <w:t>D</w:t>
      </w:r>
    </w:p>
    <w:p>
      <w:r>
        <w:t>!</w:t>
      </w:r>
    </w:p>
    <w:p>
      <w:r>
        <w:t>!; 4</w:t>
      </w:r>
    </w:p>
    <w:p>
      <w:r>
        <w:t>4 &amp; 42 !</w:t>
      </w:r>
    </w:p>
    <w:p>
      <w:r>
        <w:t>&amp; /M 4 &lt;/! @C----------@; /! 22 /</w:t>
      </w:r>
    </w:p>
    <w:p>
      <w:r>
        <w:t>/% $</w:t>
      </w:r>
    </w:p>
    <w:p>
      <w:r>
        <w:t>3!4!!</w:t>
      </w:r>
    </w:p>
    <w:p>
      <w:r>
        <w:t>D! &lt; !</w:t>
      </w:r>
    </w:p>
    <w:p>
      <w:r>
        <w:t>K !%G; !</w:t>
      </w:r>
    </w:p>
    <w:p>
      <w:r>
        <w:t>K 5 D '!+ &lt; $ 9 ! D</w:t>
      </w:r>
    </w:p>
    <w:p>
      <w:r>
        <w:t>! D</w:t>
      </w:r>
    </w:p>
    <w:p>
      <w:r>
        <w:t>41 /! ! 12 4 3M 2/2+</w:t>
      </w:r>
    </w:p>
    <w:p>
      <w:r>
        <w:t>42 4 !2 3!</w:t>
      </w:r>
    </w:p>
    <w:p>
      <w:r>
        <w:t>!</w:t>
      </w:r>
    </w:p>
    <w:p>
      <w:r>
        <w:t>! 4 /!+</w:t>
      </w:r>
    </w:p>
    <w:p>
      <w:r>
        <w:t>!</w:t>
      </w:r>
    </w:p>
    <w:p>
      <w:r>
        <w:t>5 /</w:t>
      </w:r>
    </w:p>
    <w:p>
      <w:r>
        <w:t>!</w:t>
      </w:r>
    </w:p>
    <w:p>
      <w:r>
        <w:t>!3 /</w:t>
      </w:r>
    </w:p>
    <w:p>
      <w:r>
        <w:t>9G 4</w:t>
      </w:r>
    </w:p>
    <w:p>
      <w:r>
        <w:t>!+ &lt; /; !</w:t>
      </w:r>
    </w:p>
    <w:p>
      <w:r>
        <w:t>! !</w:t>
      </w:r>
    </w:p>
    <w:p>
      <w:r>
        <w:t>4 &amp; 42 !</w:t>
      </w:r>
    </w:p>
    <w:p>
      <w:r>
        <w:t>4</w:t>
      </w:r>
    </w:p>
    <w:p>
      <w:r>
        <w:t>4 /! // GG2 4 &lt;/! . E ++,+ 4 "*+8#+"6#*N E 4 (*+8(+"6#IN E 4 "8+86+"6#( !</w:t>
      </w:r>
    </w:p>
    <w:p>
      <w:r>
        <w:t>"6#7+("0+ =! 4</w:t>
      </w:r>
    </w:p>
    <w:p>
      <w:r>
        <w:t>!</w:t>
      </w:r>
    </w:p>
    <w:p>
      <w:r>
        <w:t>' J)*'</w:t>
      </w:r>
    </w:p>
    <w:p>
      <w:r>
        <w:t>! !2 /</w:t>
      </w:r>
    </w:p>
    <w:p>
      <w:r>
        <w:t>!! 3! 4 &lt;//2!! 4 &amp;</w:t>
      </w:r>
    </w:p>
    <w:p>
      <w:r>
        <w:t>!42!;</w:t>
      </w:r>
    </w:p>
    <w:p>
      <w:r>
        <w:t>&lt;! /!D</w:t>
      </w:r>
    </w:p>
    <w:p>
      <w:r>
        <w:t>D&lt; //!D</w:t>
      </w:r>
    </w:p>
    <w:p>
      <w:r>
        <w:t>24 14!! 4&lt; /;</w:t>
      </w:r>
    </w:p>
    <w:p>
      <w:r>
        <w:t>D&lt; !</w:t>
      </w:r>
    </w:p>
    <w:p>
      <w:r>
        <w:t>&amp; 4 41 !&amp;!2 4!! 4</w:t>
      </w:r>
    </w:p>
    <w:p>
      <w:r>
        <w:t>4&lt; /+</w:t>
      </w:r>
    </w:p>
    <w:p>
      <w:r>
        <w:t>!;</w:t>
      </w:r>
    </w:p>
    <w:p>
      <w:r>
        <w:t>4 !;</w:t>
      </w:r>
    </w:p>
    <w:p>
      <w:r>
        <w:t>42!! 4</w:t>
      </w:r>
    </w:p>
    <w:p>
      <w:r>
        <w:t>2+</w:t>
      </w:r>
    </w:p>
    <w:p>
      <w:r>
        <w:t>D</w:t>
      </w:r>
    </w:p>
    <w:p>
      <w:r>
        <w:t>/&amp; 4</w:t>
      </w:r>
    </w:p>
    <w:p>
      <w:r>
        <w:t>2/!; /</w:t>
      </w:r>
    </w:p>
    <w:p>
      <w:r>
        <w:t>; 4 42!! 423!!!&amp;; ! 5 $</w:t>
      </w:r>
    </w:p>
    <w:p>
      <w:r>
        <w:t>!;</w:t>
      </w:r>
    </w:p>
    <w:p>
      <w:r>
        <w:t>D&lt;$ 423 4 /&amp;</w:t>
      </w:r>
    </w:p>
    <w:p>
      <w:r>
        <w:t>4&amp; !3!</w:t>
      </w:r>
    </w:p>
    <w:p>
      <w:r>
        <w:t>42!! 423!!!&amp;</w:t>
      </w:r>
    </w:p>
    <w:p>
      <w:r>
        <w:t>5 4 /2 K+</w:t>
      </w:r>
    </w:p>
    <w:p>
      <w:r>
        <w:t>QQQQQ</w:t>
      </w:r>
    </w:p>
    <w:p>
      <w:r>
        <w:t>' *)*'</w:t>
      </w:r>
    </w:p>
    <w:p>
      <w:r>
        <w:t>* 4 * ,</w:t>
        <w:tab/>
        <w:t>,*,</w:t>
        <w:tab/>
        <w:tab/>
        <w:t xml:space="preserve"> ,</w:t>
      </w:r>
    </w:p>
    <w:p>
      <w:r>
        <w:t>70</w:t>
      </w:r>
    </w:p>
    <w:p>
      <w:r>
        <w:t>"+ 2</w:t>
      </w:r>
    </w:p>
    <w:p>
      <w:r>
        <w:t>&amp;5+ 70</w:t>
      </w:r>
    </w:p>
    <w:p>
      <w:r>
        <w:t>(+</w:t>
        <w:tab/>
        <w:tab/>
        <w:tab/>
        <w:tab/>
        <w:tab/>
        <w:tab/>
        <w:t>&lt;4 + 7+</w:t>
      </w:r>
    </w:p>
    <w:p>
      <w:r>
        <w:t>2D</w:t>
      </w:r>
    </w:p>
    <w:p>
      <w:r>
        <w:t>42!! 4 (# / 5 (88"</w:t>
      </w:r>
    </w:p>
    <w:p>
      <w:r>
        <w:t>42!! &lt;H /2 /</w:t>
      </w:r>
    </w:p>
    <w:p>
      <w:r>
        <w:t>!! (888+ F+ ! D</w:t>
      </w:r>
    </w:p>
    <w:p>
      <w:r>
        <w:t>/24</w:t>
      </w:r>
    </w:p>
    <w:p>
      <w:r>
        <w:t>G!+</w:t>
      </w:r>
    </w:p>
    <w:p>
      <w:r>
        <w:t>I+ 3</w:t>
      </w:r>
    </w:p>
    <w:p>
      <w:r>
        <w:t>/! 4</w:t>
      </w:r>
    </w:p>
    <w:p>
      <w:r>
        <w:t>D&lt; /&amp; 3</w:t>
      </w:r>
    </w:p>
    <w:p>
      <w:r>
        <w:t>/2 K 4</w:t>
      </w:r>
    </w:p>
    <w:p>
      <w:r>
        <w:t>42! 4 78 9 4%</w:t>
      </w:r>
    </w:p>
    <w:p>
      <w:r>
        <w:t>!3!! / /! 42 42</w:t>
      </w:r>
    </w:p>
    <w:p>
      <w:r>
        <w:t>!5 3242 4 ; =R!S3D! J; J88F ;</w:t>
      </w:r>
    </w:p>
    <w:p>
      <w:r>
        <w:t>! 1 /!+</w:t>
      </w:r>
    </w:p>
    <w:p>
      <w:r>
        <w:t>42!</w:t>
      </w:r>
    </w:p>
    <w:p>
      <w:r>
        <w:t>/ K /G2+</w:t>
      </w:r>
    </w:p>
    <w:p>
      <w:r>
        <w:t>2 ! 4! : 0 !4!D 1 D&lt; 42!!</w:t>
      </w:r>
    </w:p>
    <w:p>
      <w:r>
        <w:t>42! 5!</w:t>
      </w:r>
    </w:p>
    <w:p>
      <w:r>
        <w:t>!</w:t>
      </w:r>
    </w:p>
    <w:p>
      <w:r>
        <w:t>/ 4</w:t>
      </w:r>
    </w:p>
    <w:p>
      <w:r>
        <w:t>42!! D2N 50 1/ / D !3 ! ! /&amp;! 4 4</w:t>
      </w:r>
    </w:p>
    <w:p>
      <w:r>
        <w:t>42!!N 0 /</w:t>
      </w:r>
    </w:p>
    <w:p>
      <w:r>
        <w:t>!G</w:t>
      </w:r>
    </w:p>
    <w:p>
      <w:r>
        <w:t>4</w:t>
      </w:r>
    </w:p>
    <w:p>
      <w:r>
        <w:t>/2+ =!</w:t>
      </w:r>
    </w:p>
    <w:p>
      <w:r>
        <w:t>2 !</w:t>
      </w:r>
    </w:p>
    <w:p>
      <w:r>
        <w:t>! /</w:t>
      </w:r>
    </w:p>
    <w:p>
      <w:r>
        <w:t>! 22 2 22</w:t>
      </w:r>
    </w:p>
    <w:p>
      <w:r>
        <w:t>0 50</w:t>
      </w:r>
    </w:p>
    <w:p>
      <w:r>
        <w:t>0 !'4;</w:t>
      </w:r>
    </w:p>
    <w:p>
      <w:r>
        <w:t>!5 3242 4</w:t>
      </w:r>
    </w:p>
    <w:p>
      <w:r>
        <w:t>/ /</w:t>
      </w:r>
    </w:p>
    <w:p>
      <w:r>
        <w:t>!%</w:t>
      </w:r>
    </w:p>
    <w:p>
      <w:r>
        <w:t>D&lt;! 4&amp; 42 !&amp;5+</w:t>
      </w:r>
    </w:p>
    <w:p>
      <w:r>
        <w:t>2 ! 4</w:t>
      </w:r>
    </w:p>
    <w:p>
      <w:r>
        <w:t>!</w:t>
      </w:r>
    </w:p>
    <w:p>
      <w:r>
        <w:t>H 4 /&amp;; D!</w:t>
      </w:r>
    </w:p>
    <w:p>
      <w:r>
        <w:t>9!; !! D</w:t>
      </w:r>
    </w:p>
    <w:p>
      <w:r>
        <w:t>42!! D2</w:t>
      </w:r>
    </w:p>
    <w:p>
      <w:r>
        <w:t>&lt;&amp;// 4 D</w:t>
      </w:r>
    </w:p>
    <w:p>
      <w:r>
        <w:t>22 1/24!2</w:t>
      </w:r>
    </w:p>
    <w:p>
      <w:r>
        <w:t>.+ "7(; "8J</w:t>
      </w:r>
    </w:p>
    <w:p>
      <w:r>
        <w:t>"8# 0+</w:t>
      </w:r>
    </w:p>
    <w:p>
      <w:r>
        <w:t>G33! : !</w:t>
      </w:r>
    </w:p>
    <w:p>
      <w:r>
        <w:t>=</w:t>
      </w:r>
    </w:p>
    <w:p>
      <w:r>
        <w:t>2!4 : 5 =</w:t>
      </w:r>
    </w:p>
    <w:p>
      <w:r>
        <w:t>/! 3 4 /2 K</w:t>
      </w:r>
    </w:p>
    <w:p>
      <w:r>
        <w:t>!3!2 1 /! !! D&lt;$ &lt;33! 3242 4</w:t>
      </w:r>
    </w:p>
    <w:p>
      <w:r>
        <w:t>! /</w:t>
      </w:r>
    </w:p>
    <w:p>
      <w:r>
        <w:t>G33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