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ATAS/1219/2007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https://mcp.opencaselaw.ch/entscheid/ge_gerichte_ATAS_1219_2007</w:t>
      </w:r>
    </w:p>
    <w:p>
      <w:r>
        <w:t>FR: GE_GERICHTE ATAS/1219/2007 du 7 novembre 2007</w:t>
      </w:r>
    </w:p>
    <w:p>
      <w:r>
        <w:t>IT: GE_GERICHTE ATAS/1219/2007 del 7 novembre 2007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$@&amp;&amp;6 D6 !&amp;A%$ "$&amp;&lt;$&amp;!&amp;6 -6 8 $ %$&amp;! AL %:&amp; 8 $$ $ $ &amp;$ %$"&amp; $$+&amp; "! D1 @ $ &gt; &amp;!8!&amp;! %$&gt; $!7 8""$ =*S!T$* 8A!0011- ?%$: !$ $&amp;!&gt;$$ !&amp; %7! 8 $"&amp;G$&amp;6E2 !8""$$ $!78""$53 @! 211, = '?O " !$ $ $ !&amp; !!A$ ! &amp;!8 &amp; K%$:&amp;% $&amp;$!&lt;&amp;$$ $&amp; &amp;!$O! !&amp; +&amp;$ $" $!7 8""$ %$ : ! % &amp; %$ : ! "&amp;$ !A G !&amp;! 9$&amp;6 -2 '6 %$"&amp; $$+&amp; &amp; %!&gt; % ! $ $&amp;!: A" K%$: !:&amp;+&amp;$@ !&amp;C9: !6</w:t>
      </w:r>
    </w:p>
    <w:p>
      <w:r>
        <w:t>&lt;$88!&gt;$</w:t>
      </w:r>
    </w:p>
    <w:p>
      <w:r>
        <w:t>K:!I#</w:t>
      </w:r>
    </w:p>
    <w:p>
      <w:r>
        <w:t>%$"!&amp;</w:t>
      </w:r>
    </w:p>
    <w:p>
      <w:r>
        <w:t>! %! 8 $%$"&amp;$$+&amp;&amp; &amp;!8!"G%$&amp;!!!ALCL88!8""$ $ !%$&lt;$88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