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ATAS/1216/2014 vom 25. November 2014</w:t>
      </w:r>
    </w:p>
    <w:p>
      <w:r>
        <w:t>GE Cour de justice, 2014-11-25, FR</w:t>
      </w:r>
    </w:p>
    <w:p>
      <w:r>
        <w:rPr>
          <w:b/>
        </w:rPr>
        <w:t xml:space="preserve">Quelle: </w:t>
      </w:r>
      <w:r>
        <w:t>https://mcp.opencaselaw.ch/entscheid/ge_gerichte_ATAS_1216_2014</w:t>
      </w:r>
    </w:p>
    <w:p>
      <w:r>
        <w:t>FR: GE_GERICHTE ATAS/1216/2014 du 25 novembre 2014</w:t>
      </w:r>
    </w:p>
    <w:p>
      <w:r>
        <w:t>IT: GE_GERICHTE ATAS/1216/2014 del 25 novembre 2014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de ce que la Caisse procède à l’affiliation de la recourante en qualité d’indépendante.</w:t>
      </w:r>
    </w:p>
    <w:p>
      <w:r>
        <w:rPr>
          <w:b/>
        </w:rPr>
        <w:t>E. 2</w:t>
      </w:r>
    </w:p>
    <w:p>
      <w:r>
        <w:t>Prend acte du retrait du recours.</w:t>
      </w:r>
    </w:p>
    <w:p>
      <w:r>
        <w:rPr>
          <w:b/>
        </w:rPr>
        <w:t>E. 3</w:t>
      </w:r>
    </w:p>
    <w:p>
      <w:r>
        <w:t>Raye la cause du rôle.</w:t>
      </w:r>
    </w:p>
    <w:p>
      <w:r>
        <w:rPr>
          <w:b/>
        </w:rPr>
        <w:t>E. 4</w:t>
      </w:r>
    </w:p>
    <w:p>
      <w:r>
        <w:t>Dit que la procédure est gratuite.</w:t>
      </w:r>
    </w:p>
    <w:p>
      <w:r>
        <w:t>La greffière</w:t>
      </w:r>
    </w:p>
    <w:p>
      <w:r>
        <w:t>Nathalie LOCHER</w:t>
      </w:r>
    </w:p>
    <w:p>
      <w:r>
        <w:t>La présidente</w:t>
      </w:r>
    </w:p>
    <w:p>
      <w:r>
        <w:t>Doris GALEAZZI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