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ATAS/1216/2010 vom 3. November 2009</w:t>
      </w:r>
    </w:p>
    <w:p>
      <w:r>
        <w:t>GE Cour de justice, 2009-11-03, FR</w:t>
      </w:r>
    </w:p>
    <w:p>
      <w:r>
        <w:rPr>
          <w:b/>
        </w:rPr>
        <w:t xml:space="preserve">Quelle: </w:t>
      </w:r>
      <w:r>
        <w:t>https://mcp.opencaselaw.ch/entscheid/ge_gerichte_ATAS_1216_2010</w:t>
      </w:r>
    </w:p>
    <w:p>
      <w:r>
        <w:t>FR: GE_GERICHTE ATAS/1216/2010 du 3 novembre 2009</w:t>
      </w:r>
    </w:p>
    <w:p>
      <w:r>
        <w:t>IT: GE_GERICHTE ATAS/1216/2010 del 3 novembre 2009</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3</w:t>
      </w:r>
    </w:p>
    <w:p>
      <w:r>
        <w:t>En l’espèce, le juge de première instance a ordonné le partage par moitié des prestations de sortie acquises durant le mariage par les demandeurs. Les dates</w:t>
      </w:r>
    </w:p>
    <w:p>
      <w:r>
        <w:t>A/3560/2010 4/5 pertinentes sont, d’une part, le 9 août 1997, date du mariage, d’autre part le 26 août 2010, date à laquelle le jugement de divorce est devenu exécutoire.</w:t>
      </w:r>
    </w:p>
    <w:p>
      <w:r>
        <w:rPr>
          <w:b/>
        </w:rPr>
        <w:t>E. 4</w:t>
      </w:r>
    </w:p>
    <w:p>
      <w:r>
        <w:t>Selon l'art. 30c al. 6 LPP, lorsque les époux divorcent avant la survenance d'un cas de prévoyance, le versement anticipé est considéré comme une prestation de libre passage et il est partagé conformément aux art. 122, 123 et 141 CC, et à l'art. 22 LFLP. Le versement anticipé reçu de l'institution de prévoyance et investi dans un bien immobilier équivaut à une prestation de libre passage au sens de l'art. 22 al. 2 LFLP; il doit donc être ajouté aux autres valeurs qui sont déterminantes pour les prestations de sortie au sens de l'art. 122 al. 1 CC (Thomas SUTTER/Dieter FREIBURGHAUS, Kommentar zumneuen Scheidungsrecht, Zurich 1999, ad art. 122/141-142 n° 44). Seuls sont pris en considération les montants qui font encore l'objet d'une obligation de remboursement au moment du divorce; ils sont à comptabiliser dans la prestation de sortie au moment du divorce (ATF 128 V 235 consid. 3b et les références; ATFA du 22 juillet 2005, B 18/04). A la différence de la prestation de sortie, le versement anticipé pour l'acquisition d'un logement conserve sa valeur nominale jusqu'au divorce. Il ne produit donc pas d'intérêts au sens de l'art. 22 al. 2 deuxième phrase LFLP. En effet, ces intérêts, échus durant le mariage et qui profitent au conjoint affilié à l'institution de prévoyance, sont destinés à compenser l'inflation (ATF 128 V 230).</w:t>
      </w:r>
    </w:p>
    <w:p>
      <w:r>
        <w:rPr>
          <w:b/>
        </w:rPr>
        <w:t>E. 5</w:t>
      </w:r>
    </w:p>
    <w:p>
      <w:r>
        <w:t>Selon les documents produits, la prestation acquise pendant le mariage par le demandeur s'élève à 111'443 fr. 90 (135'099 + 100'144 - 123'799.10) tandis que celle acquise par la demanderesse atteint la somme de 37'059 fr. 10 (40'837.05 - 3'777.95), les intérêts ayant déjà été calculés par les institutions de prévoyance défenderesses. Ainsi le demandeur doit à son ex-épouse le montant de 55'721 fr. 95 (111'443.90 : 2) alors qu'elle lui doit celui de 18'529 fr. 55 (37'059.10 : 2), de sorte que c’est en définitive le demandeur qui doit à son ex-épouse le montant de 37'192 fr. 40 (55'721.95 - 18'529.55).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w:t>
      </w:r>
    </w:p>
    <w:p>
      <w:r>
        <w:t>***</w:t>
      </w:r>
    </w:p>
    <w:p>
      <w:r>
        <w:t>A/3560/2010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