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ATAS/1215/2012 vom 10. Oktober 2012</w:t>
      </w:r>
    </w:p>
    <w:p>
      <w:r>
        <w:t>GE Cour de justice, 2012-10-10, FR</w:t>
      </w:r>
    </w:p>
    <w:p>
      <w:r>
        <w:rPr>
          <w:b/>
        </w:rPr>
        <w:t xml:space="preserve">Quelle: </w:t>
      </w:r>
      <w:r>
        <w:t>https://mcp.opencaselaw.ch/entscheid/ge_gerichte_ATAS_1215_2012</w:t>
      </w:r>
    </w:p>
    <w:p>
      <w:r>
        <w:t>FR: GE_GERICHTE ATAS/1215/2012 du 10 octobre 2012</w:t>
      </w:r>
    </w:p>
    <w:p>
      <w:r>
        <w:t>IT: GE_GERICHTE ATAS/1215/2012 del 10 ottobre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Donne acte à la CAISSE DE COMPENSATION DE LA SSE de ce qu’elle annule sa décision du 15 septembre 2004 et sa décision sur opposition du 24 novembre 2004.</w:t>
      </w:r>
    </w:p>
    <w:p>
      <w:r>
        <w:rPr>
          <w:b/>
        </w:rPr>
        <w:t>E. 2</w:t>
      </w:r>
    </w:p>
    <w:p>
      <w:r>
        <w:t>Constate que le recours est devenu sans objet.</w:t>
      </w:r>
    </w:p>
    <w:p>
      <w:r>
        <w:rPr>
          <w:b/>
        </w:rPr>
        <w:t>E. 3</w:t>
      </w:r>
    </w:p>
    <w:p>
      <w:r>
        <w:t>Raye la cause du rôle.</w:t>
      </w:r>
    </w:p>
    <w:p>
      <w:r>
        <w:rPr>
          <w:b/>
        </w:rPr>
        <w:t>E. 4</w:t>
      </w:r>
    </w:p>
    <w:p>
      <w:r>
        <w:t>Compense les dépens.</w:t>
      </w:r>
    </w:p>
    <w:p>
      <w:r>
        <w:rPr>
          <w:b/>
        </w:rPr>
        <w:t>E. 5</w:t>
      </w:r>
    </w:p>
    <w:p>
      <w:r>
        <w:t>Dit que la procédure est gratuite.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