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ATAS/1214/2007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https://mcp.opencaselaw.ch/entscheid/ge_gerichte_ATAS_1214_2007</w:t>
      </w:r>
    </w:p>
    <w:p>
      <w:r>
        <w:t>FR: GE_GERICHTE ATAS/1214/2007 du 7 novembre 2007</w:t>
      </w:r>
    </w:p>
    <w:p>
      <w:r>
        <w:t>IT: GE_GERICHTE ATAS/1214/2007 del 7 novembre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%&amp;'()%*++) ,%'*'-%*++) !, , , ! ! ! . * $ / 01. *++)</w:t>
      </w:r>
    </w:p>
    <w:p>
      <w:r>
        <w:t>!"# $%$&amp;'() *</w:t>
      </w:r>
    </w:p>
    <w:p>
      <w:r>
        <w:t>)</w:t>
      </w:r>
    </w:p>
    <w:p>
      <w:r>
        <w:t>) ++ ,, ,, ,- )!'./0 1)234/ $%$$ 2</w:t>
      </w:r>
    </w:p>
    <w:p>
      <w:r>
        <w:t>)"#</w:t>
      </w:r>
    </w:p>
    <w:p>
      <w:r>
        <w:t>53$&amp;45%664 -%53-</w:t>
      </w:r>
    </w:p>
    <w:p>
      <w:r>
        <w:t>!# 11) ! $0 7) %664 ! 8++ , , ,,9-1:; "? %664 ) 11)1)= ))!@8A))1))!##@);B C ; 1! ) "? ! !") )"") ))))!D*1E##@F"@GF"#!D@.) !"?E&gt;FF)H"%66%CD)" !D*1 E##@&gt;)"#D@.) I&gt;#C!%/1)"? %66% "1) 1 ! !)) GD&gt; F) # ! 1 ! " @GD !# A )))))# G !?7 !D&gt;F"#DC""))J"!%&amp;"%66%C 1 A @ 11) ") @ G &gt; ! " 11)") G " &gt;1!!D)))##1'@@1##!#=))A ))1#! GD#)):"&gt;)#C "K;,@) GD!@1&gt;!)!)&gt;A D)))##1'@")#! "?@D@))#)# 1#1)##1') "GDE@C1!)@DFF1) ?)11)!D@.)FF)#1D*1E##D!))! &gt;')C C;D1)!L1)! ?")F@F!) 1!#)!'?))1"))!I)!D!F#!# E"))GD1!@)AG)C&gt;' GDL1@@G 1L1"?))"")@G!:.)!?F G!"!!: "!D?E)!))C "K;1!)@!&gt;)?G)@)! 11!)))C ))!"!!"F"#CB ))!@8A))!:!)!")!"!!)))" !"!"= !&gt;)?G)!"!!))))@8&gt;) !81!))!I!MC</w:t>
      </w:r>
    </w:p>
    <w:p>
      <w:r>
        <w:t>53$&amp;45%664 -353-</w:t>
      </w:r>
    </w:p>
    <w:p>
      <w:r>
        <w:t>! ,2 ! , , ! ! !</w:t>
      </w:r>
    </w:p>
    <w:p>
      <w:r>
        <w:t>$C !)@)!")!#!18@)! )))C %C &gt;)8A!!#"C 3C ))@)!&gt;?G)C 0C I!MC</w:t>
      </w:r>
    </w:p>
    <w:p>
      <w:r>
        <w:t>EFF:</w:t>
      </w:r>
    </w:p>
    <w:p>
      <w:r>
        <w:t>NO P</w:t>
      </w:r>
    </w:p>
    <w:p>
      <w:r>
        <w:t>#!);</w:t>
      </w:r>
    </w:p>
    <w:p>
      <w:r>
        <w:t>?,</w:t>
      </w:r>
    </w:p>
    <w:p>
      <w:r>
        <w:t>1F"!1#).)))F#L1)1EFF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