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ATAS/1213/2007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https://mcp.opencaselaw.ch/entscheid/ge_gerichte_ATAS_1213_2007</w:t>
      </w:r>
    </w:p>
    <w:p>
      <w:r>
        <w:t>FR: GE_GERICHTE ATAS/1213/2007 du 7 novembre 2007</w:t>
      </w:r>
    </w:p>
    <w:p>
      <w:r>
        <w:t>IT: GE_GERICHTE ATAS/1213/2007 del 7 novembre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%&amp;'&amp;(%&amp;(() *%+&amp;+,%&amp;(() !* * * ! ! ! - &amp; $ . /0- &amp;(()</w:t>
      </w:r>
    </w:p>
    <w:p>
      <w:r>
        <w:t>!!!"#$%$&amp;'</w:t>
      </w:r>
    </w:p>
    <w:p>
      <w:r>
        <w:t>( ()</w:t>
      </w:r>
    </w:p>
    <w:p>
      <w:r>
        <w:t>)(</w:t>
      </w:r>
    </w:p>
    <w:p>
      <w:r>
        <w:t>** ***+ ( ),-./0 )123.#$## 1</w:t>
      </w:r>
    </w:p>
    <w:p>
      <w:r>
        <w:t>!)!"</w:t>
      </w:r>
    </w:p>
    <w:p>
      <w:r>
        <w:t>4$5$%4$%%3 +$42+</w:t>
      </w:r>
    </w:p>
    <w:p>
      <w:r>
        <w:t>"!! ( 00 !)! $6 7! $%%3 8 * * **9!+0(&amp;:; :?0()!0( &amp;)@",A ')B()C0!)! (@( ()D( !("!! ((!1 '=($%%3)(!! 0( 0(@( ()' 0!0 ( (!=D(")8C !)! (!0(8&gt;+!) ("0 ( #38332E(D ) ()!))! ")!)"D? ( ('!)!! =7))&gt;8! '!)80(())(F( (GD</w:t>
      </w:r>
    </w:p>
    <w:p>
      <w:r>
        <w:t>4$5$%4$%%3 +242+</w:t>
      </w:r>
    </w:p>
    <w:p>
      <w:r>
        <w:t>! *1 ! * * ! ! !</w:t>
      </w:r>
    </w:p>
    <w:p>
      <w:r>
        <w:t>#D ( ) "!! ( 1 '=( $%%3 0( 8 () (!1 '=($%%3D $D ))&gt;( ()' =7)D 2D F(GD</w:t>
      </w:r>
    </w:p>
    <w:p>
      <w:r>
        <w:t>222</w:t>
      </w:r>
    </w:p>
    <w:p>
      <w:r>
        <w:t>A(EE!&amp;(</w:t>
      </w:r>
    </w:p>
    <w:p>
      <w:r>
        <w:t>HI J</w:t>
      </w:r>
    </w:p>
    <w:p>
      <w:r>
        <w:t>("!):</w:t>
      </w:r>
    </w:p>
    <w:p>
      <w:r>
        <w:t>=*</w:t>
      </w:r>
    </w:p>
    <w:p>
      <w:r>
        <w:t>0! E (0(")((-)) )!E!"C0()!0(A(EE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