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ATAS/1210/2007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https://mcp.opencaselaw.ch/entscheid/ge_gerichte_ATAS_1210_2007</w:t>
      </w:r>
    </w:p>
    <w:p>
      <w:r>
        <w:t>FR: GE_GERICHTE ATAS/1210/2007 du 6 novembre 2007</w:t>
      </w:r>
    </w:p>
    <w:p>
      <w:r>
        <w:t>IT: GE_GERICHTE ATAS/1210/2007 del 6 novembre 2007</w:t>
      </w:r>
    </w:p>
    <w:p>
      <w:pPr>
        <w:pStyle w:val="Heading2"/>
      </w:pPr>
      <w:r>
        <w:t>Volltext</w:t>
      </w:r>
    </w:p>
    <w:p>
      <w:r>
        <w:t>! "# #$</w:t>
      </w:r>
    </w:p>
    <w:p>
      <w:r>
        <w:t>%&amp;'()%&amp;))* +%'&amp;')%&amp;))* + + +</w:t>
      </w:r>
    </w:p>
    <w:p>
      <w:r>
        <w:t>, &amp; # - ./, &amp;))*</w:t>
      </w:r>
    </w:p>
    <w:p>
      <w:r>
        <w:t>!"#$$$% &amp; ! !"#$$$% &amp;</w:t>
      </w:r>
    </w:p>
    <w:p>
      <w:r>
        <w:t>! ' ( )* ( % %%% %%) )%(()% %%%+ +##$,# ( %%</w:t>
      </w:r>
    </w:p>
    <w:p>
      <w:r>
        <w:t>%+'-,,#,,#%</w:t>
      </w:r>
    </w:p>
    <w:p>
      <w:r>
        <w:t>".</w:t>
      </w:r>
    </w:p>
    <w:p>
      <w:r>
        <w:t>/$#-,/$,,0 $/1 0+ #2 34!' 56$,,0-7!8!9 9 +!7' +" 6 !"#:;,' "#:1 +8 "+? '!42 -2 34!' 6' 6 ".'.$$!$,,0'"'"'! @..</w:t>
      </w:r>
    </w:p>
    <w:p>
      <w:r>
        <w:t>9 "#3$,,0+?"' +'42 52 9 "'" +'! ''' +"6= +'+"''' ". +' !!&gt; !'' 6 +'&gt; '!4''$56 #: %%</w:t>
      </w:r>
    </w:p>
    <w:p>
      <w:r>
        <w:t>% % + ' ?'' !+' ! 2 12 % ( %%</w:t>
      </w:r>
    </w:p>
    <w:p>
      <w:r>
        <w:t>% # +'''!!6'"A' D.!$,,0D(2 #@#5,2;12%6 +"6=' 7 (2-#@0#:2 ;2 !''"'"'!? ! @''2 $$ '9 $,,0 3 ' &gt;" ? ! &gt;@ ' @'' &gt; ! '6"+9&gt;C(( % +#'9$,,#'+"" !!'+''9&gt; + # "!9#: +# "!9#: ! 6''''!!!D'' ' &gt;@' 6 +"6='&gt;@'6'!'+7 ( %%</w:t>
      </w:r>
    </w:p>
    <w:p>
      <w:r>
        <w:t>%+!'' (2;;#@$112;1'"A'!+"''! +'42 %@4' ! 6 +"6= D +'4 !' D !! (2 -#@#0; E'F (2 -#@0#:G2 ! "''</w:t>
      </w:r>
    </w:p>
    <w:p>
      <w:r>
        <w:t>/$#-,/$,,0 -/1 .!"&gt;@D ".' @96' @$6!9$,,0A'' 92 02 @9 @93' ".?""'"4 "D342</w:t>
      </w:r>
    </w:p>
    <w:p>
      <w:r>
        <w:t>+ #2 @'2$1 ." "9+4 +"6=+. 666''6 '" #0 "!9#::-E(G'"64 #36$,,,74+" 62&gt;3'' + H +'' 'D+'4E'2#$$'#$- 6IG 34 6!+"'' @'20-2# ." " +"6= +. $1 3 #: @.. "'"'!E'2#5$G?"' @..+'49 " "+'' "'!"+34 62 $2 %@'2$$(E6'64 +#36$,,,G 6 +'' ' &gt; ' !4 ' +'4" .!"!'?'2#$$#$-#5#'#5$K'2-D1(@++&gt;' +4!''D'."E2#G28&gt;3'+'' 'D+'4+ D .."'+'' '4!'" 6 9 +4 ?'' "6'!' !!' 6 ' +'' '4!'" 6 9+4?''"6'!' !!' !4E.2'2$5(G23' D +'' ' ' D @6 9 +4 ?'' !!' !4 '"A' !!' 6 E (#$ ' !4 + ! 2 ' +''' H+' !4$56#: 34!' 6' 6?"'2 -2 % !' + ' +'' &gt; + ' !4 + ! ' ;;#@$112;1.2' &gt;&gt;+ ! ' -#@0#:.2E' (2-#@#0;!!&gt;!+''+'"A' +'' 1:02;1G '"A' =' "3D "'" " I + +'I + ''' +"6= ". 2 ! 'D?I"+ !'' (2 --,@;$02 H' ! &gt; 'D ?"+!'' (2-#5@0; @!!' '.' +'' ' !3' 6"9"". ''+'' 'D '"A'!+' !'' I2'"A''"'?!!!"4@'2#$ @ +"6=+.666''6 '" # '"A'!+' "' 7$$!$,,03&gt;@!!' '.'2 $2 H= !''&gt; 92 -2 '&gt;+" '4''2 52 .!+' &gt;H+6'.!'+"'A' " -, 3 7 '.' +7 9 ." " E%8OP8.&gt;;;,,5 G+6 !'7 ' +9.!"!'?'2 !'.' != +6'+'4' ' ! 'K ' A' " 9 ." " + 6 +' + 6 "'&gt; ? ' @'2 5$ (2 +"' A' ' +7 + '6&gt;"!!!= +6 6'A'3'D@62</w:t>
      </w:r>
    </w:p>
    <w:p>
      <w:r>
        <w:t>4..7</w:t>
      </w:r>
    </w:p>
    <w:p>
      <w:r>
        <w:t>*Q &amp;</w:t>
      </w:r>
    </w:p>
    <w:p>
      <w:r>
        <w:t>" 'F</w:t>
      </w:r>
    </w:p>
    <w:p>
      <w:r>
        <w:t>9%</w:t>
      </w:r>
    </w:p>
    <w:p>
      <w:r>
        <w:t>+.! +"'A'''."?+'&gt;HDH..." " +4..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