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https://mcp.opencaselaw.ch/entscheid/ge_gerichte_ATAS_120_2008</w:t>
      </w:r>
    </w:p>
    <w:p>
      <w:r>
        <w:t>FR: GE_GERICHTE ATAS/120/2008 du 30 janvier 2008</w:t>
      </w:r>
    </w:p>
    <w:p>
      <w:r>
        <w:t>IT: GE_GERICHTE ATAS/120/2008 del 30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#$%&amp;'#(&amp;&amp;% )#*(&amp;#(&amp;&amp;' ++) , )+-, ) ,+ - . / $&amp; 01 (&amp;&amp;'</w:t>
      </w:r>
    </w:p>
    <w:p>
      <w:r>
        <w:t>!" #$%&amp; !% '!%(%$</w:t>
      </w:r>
    </w:p>
    <w:p>
      <w:r>
        <w:t>$$%</w:t>
      </w:r>
    </w:p>
    <w:p>
      <w:r>
        <w:t>%$ )) '** + $ ,-. % !</w:t>
      </w:r>
    </w:p>
    <w:p>
      <w:r>
        <w:t>/0123/4221 +4/.+</w:t>
      </w:r>
    </w:p>
    <w:p>
      <w:r>
        <w:t>2 5 677 % 6$+ &amp; %! 8 +#$9: ; $7! 6%$ ' $% ' &amp; %! " #$ ! = + # $77%! #$ *$&amp; ! $!? 8*; #$!% # '%% % " %! &amp; %$#% 5%#,@ %$ 5A 6$! $#$!%! #$ %$B%! $$ %$ %% ! %C%=$4221%"6% ! 56" 5'&gt;#$% #,@ %$ 5%$ %$!A !$ %$ #!% $ D. &amp;=$ 4221 $$% # %!%$&amp; %%# 44B 4224"5'&gt;#$% = + # $ %$!7 !%$ $# %!%$&amp; A ' #$ % $##$% !%= 42 %=$ 4221 #$ $ ! @77 5 % ! %$ *$&amp; $@%? EF# %&gt; &amp;$ % $9&amp;8E;5% ?% 5! $&amp; +=$@ ? ?@ = %? ?@ % !%% !#$ 7 #$%% 5'$% 7 %!%= #$$#,@ %$)E@7 5#$9$&amp; #,@ %$ E&gt;%$5 77$ # 5%$ ' ,$ $&gt; @$ 5 # 5! ' !%% !#$ 7!&amp;9$A $!#DD!=$42216#$9&amp; $ # 9 *#$ %! A $ % #$ $ = ! % 4D $ 422. $ #! % )E #,@ %$ % #,@%@!$# 7 $! 5 #% %!% % &amp; # &amp;=$4220$#$?$!#$ %% #,@ %$ % % 5' 77$ ' !# !#$ 7 !&amp;9$$! %%"%%$ %%! %&gt; %$!A $6 #$% #$5 &amp; @#$% #$ %! A #$ $ 4 #$% #,@ %$ 5%$@%? 5A ' %! " % 77% $ #! % )E #,@ %$ % #,@%@!$# % $%$ ) #! % )E ! %$% % $@%? A</w:t>
      </w:r>
    </w:p>
    <w:p>
      <w:r>
        <w:t>/0123/4221 +0/.+ $##$% $% !4 !%! '$ ? #,@ 5 5 $!% #$==% %% ? $ ' # %!"7 $75% %%$ %'% #% !?% &amp;# % '&amp; $A '&gt;#$% 5!5%$=#,@ %$ 5 7# %!%$&amp; %% 9$!?9$"&amp; $42K&amp; $5 %% #$! %% % 5%$ $ $%%$ $ $! %"'77$%"$ D22K# #%=$4224A %% # %!%$&amp; %$!&amp;$ =%5'#$9$$% 7%$% 5 % &amp; %!$% &amp;%$ =%&gt; ? ="D22K'% &amp; %!%!$ $ %%%$% &amp; %!A # %! %$&amp; #% L%$ ! $! #$ $ ! 5 % #$ $ A '&gt;#$% ?5' ##$%'@ % $ 5'&gt;#% %% &amp;% ?% #!% $5' %$?%#!%$= = ? 5% $$ ?$7%$#%@? 5# '%$#$$$! %!?$% #,@ #%F%5'$!#%% #$7 A ' % D. %=$ 422. $ $! $ = #!%$##$%'&gt;#$% #,@ %$ 5&gt;%$5$=' %% ?%$%!$? 77%! #$ $ % ' ?%$!# B %&gt;#%@? !&amp; = 5 ?$!,#%#$7 %%'#?$'=$#% @$ 5 % %$=% 5%#,@ 5!&amp;5!$##$%'&gt;#$% A '%$'&gt;#$% 5!$!%%'#,?$#@ 77%!#$ $ E $? @M * * % $$% %$9 &amp; 5 %!A</w:t>
      </w:r>
    </w:p>
    <w:p>
      <w:r>
        <w:t>/0123/4221 + #$% &gt;# 5 5' % $% !% ? =%$% $? 5 5 !% '= &gt;#$% A $##$% '&gt;#$% !#! 0 !=$ 422. $ ) $% ?% %$= %7$ $&gt; #$! % 5' '&amp; % # '&gt;# % % 5&gt;# %!$ %#$'$!A # %&amp;% 5 ',&amp; % %% #@, 55' !$ % # %!%$&amp; D22K#$!%# 4224%5# %!%$&amp; % D22K# ?&amp;$%# D$%=$422.A $$%!$ %$D #$% $ % % % !# " '%$ ' $% % 9$ ' &amp; %! 9 D$ B 4220 $% ' $!&amp; 422- &amp; %$ %% #$#!#$'&gt;#$%#% = $"?!$ A ' $##$%'&gt;#$% ** $A !$ %$D #$% %D3B&amp; $4223% ?$!"B?$A</w:t>
      </w:r>
    </w:p>
    <w:p>
      <w:r>
        <w:t>57$!%"'$%HC1HD%H@H4 ?&amp; $'$? % B $8; $ =%$ (% % 5%%% #$!&amp;"6$% C1 7!!$$#$% ?!!$$ %$ 1%=$42228;5 %$% &amp;" 7!!$ $ 6$+ &amp; %! D- B D-C- 8; $% 5 #!%#$B?$6#9%!%= A $$ %$B%!7$%! #$$ %%$&amp;=8$%HC1%12 ;A '$%H #$%% %$% !$% 8$%H %$7$% %'%#' #$%A5' !##$% $ %"</w:t>
      </w:r>
    </w:p>
    <w:p>
      <w:r>
        <w:t>/0123/4221 +C/.+ 5!%!#$!%! "#$% $5#$%% !%! $5 %N ##! $%&amp;%O'$!##$ #$ #$ 9$ 7 5 '%% % " %! #% &amp;$ $ $ % " #$%% '$ 8 ) D41 - H 4= D12 H 0 DD3 34 H 0 % $!7!$;A '&gt; %$ '$%H 3 H D % 0 % $!#%! &amp; %!6 # %! ? %%#$% 5 %#$!!#$%?$!A '% $!#%! # %! %$&amp; %% #$% %% #$% 6#% % 6$!"# $#$7 6% &amp; %!%$&amp; 5 #%L%$ $ =%L%$&gt; ?! %%#$%$!%%!#@, 5% 5'6 # %!%$&amp; ?$!6% &amp; %!5 #%L%$&gt; ?! #% $&amp;$ 6 %$ #$7 6 %$ 6% &amp; %! 8$%H 1 ;A 5'% $!#%! # %! ? %% % 6= 6 #$% # = %!? 6$!$$@!%$&amp; !5 =$!5 %$ !$% %% % $!%6%% %"%!#@, 5% %56#$ %#$9%$ %%%$$!#%% &gt; ? =8$%H. ;A #$#&amp; $$?$!' &amp; %!' %$% 8B?' , $$;= %5'! !&amp;%%'%$#! % &amp;% 7$ $A5%P@! %"#$%$B?%$'!%% %!%" 5$5$%#$5% &amp; %!'$!% #= %$&amp; $A 5' %$ ! ! % %% !!% % #$ !%$ $5%$&amp;&gt;%$ =%&gt; ? =#$%'$!8 )D4C 41D H #$% $% ! $ $! #$ $ = ! 5 $$% #$!% %=% %% %"%!5 '#L@%%%$&amp; $"D22K%%% &amp; %! #$7 A %% &gt;#$% &gt;%$L% !% !$# %%% % #!#$ B$ #$#$&amp; $%%$ =$# &amp;$#$=%A #$% %@!$!" A '? %$ %"$%$&amp;' &amp; %! %%O + #$ 7$!% " '$%H 4- H D % 9 5 '$! #$!% # %!? $= +@ % 9 &amp;$ $'$!8$%H4-H4A )D41- H4=%$!7!$;A</w:t>
      </w:r>
    </w:p>
    <w:p>
      <w:r>
        <w:t>/0123/4221 +1/.+ '&gt;#$%' # %!%$&amp; # #%=$4224'%$$ %#A # 9 $$$%%$$L%%$&amp; %%# 44 B 4224'=$$ ' %$&amp;"%$&amp; 4DB 4224# # D$%=$4224$ # % %%$#%@? $&amp; #$ %A '!5$$%5 !#!#$%% % 44%=$4220$ %"$%% 9$' &amp; %!# B 4220 7$!%&gt;$%H43HD%4-HD%H=A ' ##$% $ " ' 7 &gt;$ %$ #$ $!&amp; &amp; %$ %% #$#! #$ '&gt;#$% #% = $ " ?!$ % #$%%$ " $$%$&amp;$$# %!%$&amp; A $$%$#$!%!#$&amp;%=% %? $%5' $ %" %!"% %$!#5 $ =7 &gt;'#9"D'C227$H8$%H 1D%H?;A 7$!% " '$%H 1- H D= &amp; ?$ # D$ B % 4221 !%D'2227$H% "@$?'5 =A 7$ &gt;#$% % !"@$?'%%A</w:t>
      </w:r>
    </w:p>
    <w:p>
      <w:r>
        <w:t>+ ")-3 )+-, ) ,+ -</w:t>
      </w:r>
    </w:p>
    <w:p>
      <w:r>
        <w:t>2</w:t>
      </w:r>
    </w:p>
    <w:p>
      <w:r>
        <w:t>DH !$$$$&amp;=H 2</w:t>
      </w:r>
    </w:p>
    <w:p>
      <w:r>
        <w:t>4H '%%! ' #$% "@$?'%%H .H 7$ #$% 56 #&amp;% 7$$ $$ %$ #$!% $$L% ! 02 B$ 9 % 7 % #$9 $ = 7!!$ 8*@Q M$@75 1122 $%H34 7!!$$ $ =7!!$D. B 422C 8 );A ! $ $$ % 5$ % 7 % ,#$&amp;%#$%$ ?%$$$%% $A % L%$ $! $ = 7!!$ #$ &amp; #% #$ &amp; !%$ 5 &gt; % '$%H #$% 56"677 7!!$ $ #$?$77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