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ATAS/120/2007 vom 31. Januar 2007</w:t>
      </w:r>
    </w:p>
    <w:p>
      <w:r>
        <w:t>GE Cour de justice, 2007-01-31, DE</w:t>
      </w:r>
    </w:p>
    <w:p>
      <w:r>
        <w:rPr>
          <w:b/>
        </w:rPr>
        <w:t xml:space="preserve">Quelle: </w:t>
      </w:r>
      <w:r>
        <w:t>https://mcp.opencaselaw.ch/entscheid/ge_gerichte_ATAS_120_2007</w:t>
      </w:r>
    </w:p>
    <w:p>
      <w:r>
        <w:t>FR: GE_GERICHTE ATAS/120/2007 du 31 janvier 2007</w:t>
      </w:r>
    </w:p>
    <w:p>
      <w:r>
        <w:t>IT: GE_GERICHTE ATAS/120/2007 del 31 gennaio 2007</w:t>
      </w:r>
    </w:p>
    <w:p>
      <w:pPr>
        <w:pStyle w:val="Heading2"/>
      </w:pPr>
      <w:r>
        <w:t>Volltext</w:t>
      </w:r>
    </w:p>
    <w:p>
      <w:r>
        <w:t>!"#$$!%$$&amp; '!#%$!%$$( ' ') )' ) ) *+ &amp; ,# -. %$$(</w:t>
      </w:r>
    </w:p>
    <w:p>
      <w:r>
        <w:t>!" #$$$$$$$$$$%&amp;'"# $$$$$$$$$$% #(%</w:t>
      </w:r>
    </w:p>
    <w:p>
      <w:r>
        <w:t>%")$$$$$$$$$$% #(% * + ,-.%")$$$$$$$$$$% #(% + ,-./"#$$$$$$$$$$% #(%</w:t>
      </w:r>
    </w:p>
    <w:p>
      <w:r>
        <w:t>* + ,-.%#,/'(/ # 0(/ "1/ 1/ # / 2*</w:t>
      </w:r>
    </w:p>
    <w:p>
      <w:r>
        <w:t>3</w:t>
      </w:r>
    </w:p>
    <w:p>
      <w:r>
        <w:t>*</w:t>
      </w:r>
    </w:p>
    <w:p>
      <w:r>
        <w:t>***</w:t>
      </w:r>
    </w:p>
    <w:p>
      <w:r>
        <w:t>* 4</w:t>
      </w:r>
    </w:p>
    <w:p>
      <w:r>
        <w:t>*54 % 67%" 8</w:t>
      </w:r>
    </w:p>
    <w:p>
      <w:r>
        <w:t>(!</w:t>
      </w:r>
    </w:p>
    <w:p>
      <w:r>
        <w:t>596::5;:: ? 0(.% (</w:t>
      </w:r>
    </w:p>
    <w:p>
      <w:r>
        <w:t>6@9A% /'/ ## B--/5&amp;8$$$$$$$$$$&amp;&gt;',B/ 9 ?! /.) ;) /#&gt;%"#$$$$$$$$$$%(6@67%F'/ ,-) A) 6; ' ;:: # ( &amp; ! /% ,(/( ,</w:t>
      </w:r>
    </w:p>
    <w:p>
      <w:r>
        <w:t>% !1/#// ,F'/ /% / (&gt; !) 9) 6@';:: % ,'/ G/ '( F0&amp; , &amp; E- 0(/ (-(##B((!) #/% / F0 '/ G/ (( ## , &amp; E-) (-#/ '( F ! '/ ' 0// ' #&gt; '/ ') % '/ '( / 6;0::: !) / 6 # (% &gt; F0 '/ (, ( !) * #,/ B//,, '#/ =%(// (F0 #///0-/ #&amp;#,# /,/%#C K! ,() 7) 6 &amp;#&gt;) /!/'/'/M;::9/0('/&amp;A0:::!) @) 0/(((-#/'C(&amp;! /&amp; /,(/(//// ") $$$$$$$$$$F,,//&amp;0/((EF(/(% ,- ,-%0(F'/ ;0 F0/((/'C(&amp;! /6@,/#B;:: %,// ;9/B;:: ) 0 , / #,/ //// "")$$$$$$$$$$/ $$$$$$$$$$ !/ F00(//!#(, #/!!) %/! 0/((,!0(//,,'() 66) ;9 '#B ;:: @ F0(//'C( /#/</w:t>
      </w:r>
    </w:p>
    <w:p>
      <w:r>
        <w:t>,-,B # /,/K# #&amp;#, #) !/ (// !#( , "") $$$$$$$$$$ / $$$$$$$$$$)</w:t>
      </w:r>
    </w:p>
    <w:p>
      <w:r>
        <w:t>0/(-#/,(' ' 0// !%,,/ ') ' ##'(,//%'/, (F00-/ 0/!#,//) 6;) (, -#/#//,,/ 0(## B((! ,/= (&gt;) 1/% # 0'/ , (#/( F0(//&amp;E- 0() (! ///(0/// !/ F ,/= (&gt; 0(// , (F'/ &amp; 0' ') % ,/= (&gt;0(//F ;90:: ) / &amp; 0B-/ 0//% = 0K// F , // F , / &amp; / '(L/ 0% F 0(// &amp; 0(' , ! # )0//!!/!0(//, , ,'() / (- % (! '( / / ,, # % # P = (( ' Q #/ / 6;0::: !) / 6 % 0// '/ G/ ,(, (//(-% /F0(//,,#,) 6A) ,F A!(';::H% # ,/( ) *B #/%'#/ 0,/= (&gt; ;90:: -#/,#///K,&amp;E- 0G/ (-(##B((! ,/= (&gt;0(///('-F</w:t>
      </w:r>
    </w:p>
    <w:p>
      <w:r>
        <w:t>596::5;:: % / F0 0 , , ##F &amp; (! # B((! ,/= (&gt;) ,//(F,/= (&gt; 0(// F ;90:: ) / (- %-(F&gt;-#/ (! #//F#/F , '/G/&amp;E- 0() 69) (,F @#;::H% (! ,/( )</w:t>
      </w:r>
    </w:p>
    <w:p>
      <w:r>
        <w:t>'('!#(( /K,//)% ,'/,,(' &gt;-#/ B((!F/, #/( ) % I, #/&gt; (// B / B ,,B) 6 # %0// (/(, %, B ( 9';::H) 6H) 66L/;::H% !0/((##F(B ( # E(/%#,-( ,/%FI-#/ B - / R A 0 H I/ ;::H% //// F ,(//BE(/ ! # ) 6J) A6L/;::H%B (,0// %//,( /&amp;/!/ ,/ # ) 67) ;A /B ;::H% # / !/ ,' B ( /##/ #/'/? • (/ 6J,/#B;::H "#$$$$$$$$$$%B=S ! #&gt; 0(%////F='/EB/( , (&gt; # 6@@9'B=S%F// &gt;%F#%!&gt; (!/% '/ B, ( B=S% ,/'#/ S% /%0EB// //////F,(// /( / //T F (!/ (// B((! 0 , , ,/(,ECF//%F(//!!/,'!%/F0 '/%/K,/#% 0-/%/#(/60H::/ ;0 (/(T • //// 66,/#B;::H 0//// *(/(* 0%F (!/'/ , A0AH7%:A / ;0 #(-,#, /H::!)/7::!),#) 6@) / ;A/B;::H% # /'(,/F (!/ /E/, '!!/,'''B#//F0'/ (/(//#/ (, /,ECF#//#/(#/ !#,'') / &gt;,/( ) ;:) 6A '#B ;::H% (! 0/ (/#( ' ,&gt; , / , # % // #// ,(( /) /K (/ !!(/,%'(F=(// ,/ # % /F/(#--U#U '/G/ ,,((',- /)K=(//, 0#B /&gt;'-/#,() % 0' (! %0(//,,'(' -( '#B ,(, (/ F ( '/ /E( ,B#,//)-/, (!//E/(-#/ ' 0/ ##B !#) F , F0 '/ (/(% (! -(FL/ '</w:t>
      </w:r>
    </w:p>
    <w:p>
      <w:r>
        <w:t>,-(////#/!(&amp;*) ;6) / //F/(#;9I';::J%")$$$$$$$$$$!#(F 0('/!( #!, 0-/,#&gt;) -/ #// K/% &gt; F 0( #/// 0-/ ',,!#()'/, // ,B=S (!/ F ## ,(// ' #// / // &gt;% 0P'/F0 '/0- 0'A0H::!)0'// , Q F// #&gt;) /(# ! !#( F 0( '/ --(B, 0-/,B&amp;8$$$$$$$$$$) ;;) ") $$$$$$$$$$(/(/ &amp;// -#/) (('(/( # 0(/'(,( =)'/,,/(! 0-/ ,&gt; (!/ / K ! &amp; #&gt; =) 0-/ (// ',,!#(% /F0,'/,(#//), /% ,#&gt;!%0(0(//,,G/(&amp;E-;0 ) ") $$$$$$$$$$ /#/ F 0(// /, 0-/% 0(</w:t>
      </w:r>
    </w:p>
    <w:p>
      <w:r>
        <w:t>596::5;:: 6L/;::A%B/ %#,( / /% /// ,,/ /// ,('C% #,C / C/ /)//#,(/(/(!((&amp;&gt;'B/ %'/ V/) - # (! VK,// FV((/(--() &gt; FV V/ , //( F # /'( &amp; &gt;'% #,(// B (/(-#/ () ,(/ # /,(F/'B) A) / /- 0 F/ ' #&gt; 0(% ,/'#/ E(/% ,'/ ,(/ ,/= (&gt; /,( &gt;-#/ (! ) 9) # ,('CB-/%0(/(&amp;0/// ,('C , // ##( + -. / ,('C% / &gt;-#/ ,('C // // ,(!#(% &amp; ' /</w:t>
      </w:r>
    </w:p>
    <w:p>
      <w:r>
        <w:t>596::5;:: - -((0/,(// //) - B!) / /,(// / G/ !!/( #/ B /K/ / /K/ (/% # (-#/ / F / ,(( (#,-(+ 26;@6;; );) - ,/ /&gt;- / 0EB/ 0/+ 26;;69H )9.) H) 0/) -#/ (! %/('-6I';:: 0(/!%F /&amp;/ ,///(0,B((!( 0'#//,(, 0 &amp; ,,(/(% ,/= (&gt; / '( K B((! (!0/)H:) (&gt; 0(C/B/'#//,(% 0#,(#/%B((! (!0/)H:%0/ /,/= (&gt;F#// /,(&amp; '#//,(B/)#// ,/= (&gt;#/ &amp;,/K( /)U 0/)H: &gt;-#/ (!/ B((!##/? U/ / ,/= (&gt;% !/ C/ / &amp; / 0,E) (!/% B((! ,/= (&gt; #, ,&amp;E- 0()0(##F , (/ &amp; ! / # B((! ,(/ ,/ '/&amp;E 0/K)</w:t>
      </w:r>
    </w:p>
    <w:p>
      <w:r>
        <w:t>0B B((! , F(##/% ,/= (&gt; #F&amp;! /)U J) 0% 0/ , //( F 0( 0 , ##F( &amp; (! # #&gt; // F B((! ,/= (&gt;% ,,/ 0/) H: &gt;-#/) /!% # !/ ' F 0(0/,(/(!#(, (! 0/ / //%</w:t>
      </w:r>
    </w:p>
    <w:p>
      <w:r>
        <w:t>596::5;:: (' (/(/ /%'!!/6I';:: -#/%&amp;// B((! ,//% ,&amp;E- (!/)##&gt;'&amp;I/// (! ' (!( &amp; "W "* % B((! / (! , // ,/ !Q KE/' / ,/ G/ (- +"W "* % ) * 22 *</w:t>
      </w:r>
    </w:p>
    <w:p>
      <w:r>
        <w:t>5 )=) * 22 %</w:t>
      </w:r>
    </w:p>
    <w:p>
      <w:r>
        <w:t>6) =(' U ! -=K-E/#/X-U')A;%*/=;:: F% #G# ,/ &gt;-#/ 0/// ,('C ,/( ,,/ 0/) ;: &gt;' ,('C,! B-/%0 #,#F0 / G//,(/(%,F #K# B((! #% !/ // ,/(-) @) 0,&gt;%&gt;-#/,%F/&amp;!#/%/# 0/);:) 6 % &amp; ' F B((! ,//,'/(-#/G/ U,&amp;E-U (!/)/#//,'-, (/# F#, /'(/(//,0( (( (%! 0G/ ((##(//&amp;E- =)</w:t>
      </w:r>
    </w:p>
    <w:p>
      <w:r>
        <w:t>#,/B( /K/!Q' /K/# %'/ //F /K/ (!/##,&amp;E-F/(/( //,0( #B//+U/YE% '#E/EBE#"//Y/X/Z U.) //K/ /% ,/ F , / ' (/( /( # (B+U# 'U.) 0/) 6 ,'/ G/ (/B , '( B) * B /(#-- " ( $$$$$$$$$$% ,/ //! G/ # F 0( 0///) !!/% /(# ///( ' ,,/( &amp; , ,% # ! , % 0-/&amp;// &gt;)/(-#/!#(,"#$$$$$$$$$$%") 2$$$$$$$$$$/") 6$$$$$$$$$$ / (/(/ / (/( , / ,( ) " $$$$$$$$$$ / &amp; // -#/% F(',,/( 0-/&amp; K,&amp;#&gt; 0() /!% 0 , G/ ,'( &amp; /!/ / #B 0-/ 0( /#/&amp;#&gt;) !!/%/(#/ 0(//,# ,(% &gt;F',,F0#///(//-((#/ !#() ") $$$$$$$$$$ 0-/ (-#/) / K (/ "# $$$$$$$$$$%F0(///#&gt;&amp; /B/ /60H::/;0 )//B ,' /G/,,/(, # ) %F/ ' /' 0'906::'#C% (/ B=S (!/%/H0;::!),%,/G/ ((## /B/ B// &amp; 0// #&gt; 0(% ' / # / =%,//'/) 6A) //% # I/()</w:t>
      </w:r>
    </w:p>
    <w:p>
      <w:r>
        <w:t>596::5;:: /!/ ,&gt; B !( ( +*EZXE!FH%H::9</w:t>
      </w:r>
    </w:p>
    <w:p>
      <w:r>
        <w:t>.%,' #/&gt; / ,B%!#(#/K/)7; !( (B!( ( 6J I ;:: , /%'F(###C ,'% '/G/I/&amp;0')</w:t>
      </w:r>
    </w:p>
    <w:p>
      <w:r>
        <w:t>-!!&gt;</w:t>
      </w:r>
    </w:p>
    <w:p>
      <w:r>
        <w:t>*</w:t>
      </w:r>
    </w:p>
    <w:p>
      <w:r>
        <w:t>,( /</w:t>
      </w:r>
    </w:p>
    <w:p>
      <w:r>
        <w:t>"C "</w:t>
      </w:r>
    </w:p>
    <w:p>
      <w:r>
        <w:t>,!# ,(/G///!(K,/FV&amp;V!!!( ( ,-!!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