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https://mcp.opencaselaw.ch/entscheid/ge_gerichte_ATAS_120_2004</w:t>
      </w:r>
    </w:p>
    <w:p>
      <w:r>
        <w:t>FR: GE_GERICHTE ATAS/120/2004 du 9 mars 2004</w:t>
      </w:r>
    </w:p>
    <w:p>
      <w:r>
        <w:t>IT: GE_GERICHTE ATAS/120/2004 del 9 marzo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+</w:t>
      </w:r>
    </w:p>
    <w:p>
      <w:r>
        <w:t>*</w:t>
        <w:tab/>
        <w:t>1 (</w:t>
      </w:r>
    </w:p>
    <w:p>
      <w:r>
        <w:rPr>
          <w:b/>
        </w:rPr>
        <w:t>E. 05</w:t>
      </w:r>
    </w:p>
    <w:p>
      <w:r>
        <w:t>" 8."</w:t>
      </w:r>
    </w:p>
    <w:p>
      <w:r>
        <w:t>&amp;8" " G(""" &gt; I</w:t>
      </w:r>
    </w:p>
    <w:p>
      <w:r>
        <w:t>4 2&lt;?</w:t>
      </w:r>
    </w:p>
    <w:p>
      <w:r>
        <w:t>' ' (";"'</w:t>
      </w:r>
    </w:p>
    <w:p>
      <w:r>
        <w:t>" " '% (-</w:t>
      </w:r>
    </w:p>
    <w:p>
      <w:r>
        <w:t>0 E 422C%</w:t>
      </w:r>
    </w:p>
    <w:p>
      <w:r>
        <w:t>"@</w:t>
      </w:r>
    </w:p>
    <w:p>
      <w:r>
        <w:t>(</w:t>
      </w:r>
    </w:p>
    <w:p>
      <w:r>
        <w:t>"5 ;' , &amp; " C "' C ( ("" " " "%</w:t>
      </w:r>
    </w:p>
    <w:p>
      <w:r>
        <w:t>" (" . &amp; '</w:t>
      </w:r>
    </w:p>
    <w:p>
      <w:r>
        <w:t>."8 (</w:t>
      </w:r>
    </w:p>
    <w:p>
      <w:r>
        <w:t>"</w:t>
      </w:r>
    </w:p>
    <w:p>
      <w:r>
        <w:t>( (.</w:t>
      </w:r>
    </w:p>
    <w:p>
      <w:r>
        <w:t>""</w:t>
      </w:r>
    </w:p>
    <w:p>
      <w:r>
        <w:t>(</w:t>
      </w:r>
    </w:p>
    <w:p>
      <w:r>
        <w:t>"- (&amp; F</w:t>
      </w:r>
    </w:p>
    <w:p>
      <w:r>
        <w:t>' ' " (&amp;;;"</w:t>
      </w:r>
    </w:p>
    <w:p>
      <w:r>
        <w:t>"@</w:t>
      </w:r>
    </w:p>
    <w:p>
      <w:r>
        <w:t>(</w:t>
      </w:r>
    </w:p>
    <w:p>
      <w:r>
        <w:t>"%</w:t>
      </w:r>
    </w:p>
    <w:p>
      <w:r>
        <w:t>" ") &gt;;5 " &lt;A ?5</w:t>
      </w:r>
    </w:p>
    <w:p>
      <w:r>
        <w:t>' ( "@ ( '</w:t>
      </w:r>
    </w:p>
    <w:p>
      <w:r>
        <w:t>"" ' @"</w:t>
      </w:r>
    </w:p>
    <w:p>
      <w:r>
        <w:t>G8 (</w:t>
      </w:r>
    </w:p>
    <w:p>
      <w:r>
        <w:t>(&amp;-5 45 G ' (</w:t>
      </w:r>
    </w:p>
    <w:p>
      <w:r>
        <w:t>('"</w:t>
      </w:r>
    </w:p>
    <w:p>
      <w:r>
        <w:t>; '8:%</w:t>
      </w:r>
    </w:p>
    <w:p>
      <w:r>
        <w:t>.@ &gt; 5 C3</w:t>
      </w:r>
    </w:p>
    <w:p>
      <w:r>
        <w:rPr>
          <w:b/>
        </w:rPr>
        <w:t>E. 10</w:t>
      </w:r>
    </w:p>
    <w:p>
      <w:r>
        <w:t>(</w:t>
      </w:r>
    </w:p>
    <w:p>
      <w:r>
        <w:t>" 8."</w:t>
      </w:r>
    </w:p>
    <w:p>
      <w:r>
        <w:t>" ;"" &gt;"+- F?5 C5 '' (</w:t>
      </w:r>
    </w:p>
    <w:p>
      <w:r>
        <w:t>;</w:t>
      </w:r>
    </w:p>
    <w:p>
      <w:r>
        <w:t>('" "'</w:t>
      </w:r>
    </w:p>
    <w:p>
      <w:r>
        <w:t>"%</w:t>
      </w:r>
    </w:p>
    <w:p>
      <w:r>
        <w:t>'</w:t>
      </w:r>
    </w:p>
    <w:p>
      <w:r>
        <w:t>.@ &gt; 5 31 *?5</w:t>
      </w:r>
    </w:p>
    <w:p>
      <w:r>
        <w:t>+ D/00+</w:t>
      </w:r>
    </w:p>
    <w:p>
      <w:r>
        <w:t>/0123/4220</w:t>
      </w:r>
    </w:p>
    <w:p>
      <w:r>
        <w:rPr>
          <w:b/>
        </w:rPr>
        <w:t>E. 15</w:t>
      </w:r>
    </w:p>
    <w:p>
      <w:r>
        <w:t>."</w:t>
      </w:r>
    </w:p>
    <w:p>
      <w:r>
        <w:t>* F</w:t>
      </w:r>
    </w:p>
    <w:p>
      <w:r>
        <w:t>' (&amp;" "</w:t>
      </w:r>
    </w:p>
    <w:p>
      <w:r>
        <w:t>. ('""</w:t>
      </w:r>
    </w:p>
    <w:p>
      <w:r>
        <w:t>( "(' 5</w:t>
      </w:r>
    </w:p>
    <w:p>
      <w:r>
        <w:t>&lt;5</w:t>
      </w:r>
    </w:p>
    <w:p>
      <w:r>
        <w:t>"(" ' ( &lt;22 F5 , " ( "" " ,</w:t>
      </w:r>
    </w:p>
    <w:p>
      <w:r>
        <w:t>;"</w:t>
      </w:r>
    </w:p>
    <w:p>
      <w:r>
        <w:t>(' "" )&amp;, : (</w:t>
      </w:r>
    </w:p>
    <w:p>
      <w:r>
        <w:t>( "5</w:t>
      </w:r>
    </w:p>
    <w:p>
      <w:r>
        <w:t>8;;" L</w:t>
      </w:r>
    </w:p>
    <w:p>
      <w:r>
        <w:t>" *</w:t>
      </w:r>
    </w:p>
    <w:p>
      <w:r>
        <w:t>'"( L @ *</w:t>
      </w:r>
    </w:p>
    <w:p>
      <w:r>
        <w:t>' "+G" L " W</w:t>
      </w:r>
    </w:p>
    <w:p>
      <w:r>
        <w:t>" ; ( ' H</w:t>
      </w:r>
    </w:p>
    <w:p>
      <w:r>
        <w:t>";"' : " "" )B, B;;" ;'(' (</w:t>
      </w:r>
    </w:p>
    <w:p>
      <w:r>
        <w:t>"</w:t>
      </w:r>
    </w:p>
    <w:p>
      <w:r>
        <w:t>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