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ATAS/1209/2021 vom 25. November 2021</w:t>
      </w:r>
    </w:p>
    <w:p>
      <w:r>
        <w:t>GE Cour de justice, 2021-11-25, FR</w:t>
      </w:r>
    </w:p>
    <w:p>
      <w:r>
        <w:rPr>
          <w:b/>
        </w:rPr>
        <w:t xml:space="preserve">Quelle: </w:t>
      </w:r>
      <w:r>
        <w:t>https://mcp.opencaselaw.ch/entscheid/ge_gerichte_ATAS_1209_2021</w:t>
      </w:r>
    </w:p>
    <w:p>
      <w:r>
        <w:t>FR: GE_GERICHTE ATAS/1209/2021 du 25 novembre 2021</w:t>
      </w:r>
    </w:p>
    <w:p>
      <w:r>
        <w:t>IT: GE_GERICHTE ATAS/1209/2021 del 25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Selon l’art. 61 LPGA, sous réserve de l’art. 1 al. 3 de la loi fédérale du 20 décembre 1968 sur la procédure administrative, la procédure devant le tribunal cantonal des assurances est réglée par le droit cantonal.</w:t>
      </w:r>
    </w:p>
    <w:p>
      <w:r>
        <w:rPr>
          <w:b/>
        </w:rPr>
        <w:t>E. 3</w:t>
      </w:r>
    </w:p>
    <w:p>
      <w:r>
        <w:t>L’acte de recours doit contenir un exposé succinct des faits et des motifs invoqués, ainsi que les conclusions. Si l’acte n’est pas conforme à ces règles, le tribunal impartit un délai convenable au recourant pour combler les lacunes, en l’avertissant qu’en d’inobservation le recours sera écarté (art. 61 let. b LPGA).</w:t>
      </w:r>
    </w:p>
    <w:p>
      <w:r>
        <w:rPr>
          <w:b/>
        </w:rPr>
        <w:t>E. 4</w:t>
      </w:r>
    </w:p>
    <w:p>
      <w:r>
        <w:t>Selon l’art. 89B de la loi sur la procédure administrative du 12 septembre 1985 (LPA - E 5 10), le recours est adressé en deux exemplaires à la chambre des assurances sociales de la Cour de justice, soit par lettre, soit par mémoire signé, il doit contenir les conclusions du recourant, ainsi qu’un exposé succinct des faits ou</w:t>
      </w:r>
    </w:p>
    <w:p>
      <w:r>
        <w:t>A/3488/2021 - 3/4 - des motifs invoqués (al. 1). Si la lettre ou le mémoire n'est pas conforme à ces règles, un délai convenable est imparti à son auteur pour le compléter, en indiquant qu'en cas d'inobservation, le recours sera écarté (al. 3).</w:t>
      </w:r>
    </w:p>
    <w:p>
      <w:r>
        <w:rPr>
          <w:b/>
        </w:rPr>
        <w:t>E. 5</w:t>
      </w:r>
    </w:p>
    <w:p>
      <w:r>
        <w:t>En l’espèce, l’assuré n’ayant, à l’échéance du délai, pas donné suite à la demande qui lui a été adressée par la chambre de céans le 22 octobre 2021, il se justifie d’écarter le recours, en application de l’art. 89B LPA.</w:t>
      </w:r>
    </w:p>
    <w:p>
      <w:r>
        <w:rPr>
          <w:b/>
        </w:rPr>
        <w:t>E. 6</w:t>
      </w:r>
    </w:p>
    <w:p>
      <w:r>
        <w:t>Il sera renoncé à percevoir un émolument.</w:t>
      </w:r>
    </w:p>
    <w:p>
      <w:r>
        <w:t>A/3488/2021 - 4/4 -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