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ATAS/1206/2007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https://mcp.opencaselaw.ch/entscheid/ge_gerichte_ATAS_1206_2007</w:t>
      </w:r>
    </w:p>
    <w:p>
      <w:r>
        <w:t>FR: GE_GERICHTE ATAS/1206/2007 du 6 novembre 2007</w:t>
      </w:r>
    </w:p>
    <w:p>
      <w:r>
        <w:t>IT: GE_GERICHTE ATAS/1206/2007 del 6 novembre 2007</w:t>
      </w:r>
    </w:p>
    <w:p>
      <w:pPr>
        <w:pStyle w:val="Heading2"/>
      </w:pPr>
      <w:r>
        <w:t>Volltext</w:t>
      </w:r>
    </w:p>
    <w:p>
      <w:r>
        <w:t>!" # $ #%$ &amp; &amp; $ #&amp; ' ()*+ ,*+ -</w:t>
      </w:r>
    </w:p>
    <w:p>
      <w:r>
        <w:t>!"#!$%&amp; "% !'"% (% %</w:t>
      </w:r>
    </w:p>
    <w:p>
      <w:r>
        <w:t>% )) *++ ,</w:t>
      </w:r>
    </w:p>
    <w:p>
      <w:r>
        <w:t>-./$%0123133 34 %!"</w:t>
      </w:r>
    </w:p>
    <w:p>
      <w:r>
        <w:t>,156,</w:t>
      </w:r>
    </w:p>
    <w:p>
      <w:r>
        <w:t>532/751776 ' . 8 *99 % *,&amp; %" :,$; %" ! $%% "$"$$ " 6&gt;% 1772 9!" $$% 1/ ! 1776 !%9 8' %%% &amp; %#%"$-?8'&amp;%"%" "!%"@ *" %&gt;%" % %% " % 1A &amp; 1776 %#!$ '&amp;B$%$-?%8%#'% ' %%;@ "$ 4&gt;%1776*$%" @ %#* '8C%8*%% % 14D%177/$%% &amp;8*B$%!$"!%"%%"B9 *"%E'" "!E%%"%%%%% '! $-?8&amp; %%8* F " *"%%$"9"E8 E "* @</w:t>
      </w:r>
    </w:p>
    <w:p>
      <w:r>
        <w:t>E "$ 4%E177/!!8"B$% 8%8*&amp;%*%% $BB$%%%!$%% " $!$"%,%9&amp; '"&amp;%!%9 "%@ ''% $%'9%&amp; !%9 "%@ $$! % 'B$%"%"!$"%"&amp;GB $%@ ' ( 8 E " % !$"%% !%; $ "%3D%1774:%H26 *F%&gt; ,=@ $%F"" :=%"&amp;F 3&gt;&amp;1774%$$E *$;@ "$" 9!% "$"&amp;$%&amp;E#9! :%H26%67=@ 8%$"E#*B! *"&amp;%$%% *#" % &amp;'"$"%%%%#%"$-?8&amp; %@ *%%" !%%&amp; %%% *999% "%!%*%,#, %%% % "$ *$$% ;F %: )33/163 H4$H164@ HI +J&amp;?F?%3..0%H3 $H04A=@</w:t>
      </w:r>
    </w:p>
    <w:p>
      <w:r>
        <w:t>,456,</w:t>
      </w:r>
    </w:p>
    <w:p>
      <w:r>
        <w:t>532/751776 ** !%%%% * %%!$"!%8 "F% $% % ""!% %% 8;% % ! % 8* $% % !%% G&amp; B$% 8* $(% " 9 $% !" B : ) 33/ 1A1 H 0 $H 1A4@ 3.A2$H107 H0@IH%H=@ K%"&gt;F8 ;89%%$99!!%" " $% &amp;- # * !%%$ !$"!% *%%$" ,!C!#%%%!$"!%:3..4$H346=@ *!%; *$!;%%$$$"9""#!8$% % * &amp; !!*$;: )043571 A&amp;!E 1771=@ *&amp;% * %B$%9 "%!%99 '%%%#%"$-?8&amp; %@ %%B$%9"$&amp;%$-?%8% $&amp;%F8@ *$$% *%H4. $" !%%&amp;:= " 37 &gt; ' % "&gt;# "%" " B $% $ "&amp;% "% B$% %'%$9%FH ///</w:t>
      </w:r>
    </w:p>
    <w:p>
      <w:r>
        <w:t>,056,</w:t>
      </w:r>
    </w:p>
    <w:p>
      <w:r>
        <w:t>532/751776 0 #1 &amp; #%$ &amp; &amp; $ #&amp;</w:t>
      </w:r>
    </w:p>
    <w:p>
      <w:r>
        <w:t>' 2 .(*</w:t>
      </w:r>
    </w:p>
    <w:p>
      <w:r>
        <w:t>3H "&amp;EH 3(* 1H B$%$-?%8%$-?,F8H 4H 9'B$%$-?%8H&amp;%'B$%$;&amp; $ '% &amp;"#$"%$" B!" % % '" 'C% %" % ""!% % % &amp; %!!%%"!" '",%!!% ,# "%E$$%$%%$%&amp;% %&amp;%$% '" 4H %%%E&gt;%&amp; 0H F%:= 2H %E$-?88% F" F&amp;%" ? B, :9E !- F&amp;=L ' %, %!!% 99%" &amp;"$!" $ $%"L 6H %E$-?8%,&amp; ! %%8% +,37L /H B%, "$ :!!'!$?! "$ %B!=L" # &amp;"9%"F8E% 9!&amp;% $"&amp;%E%H + #B$!" &amp;JB$8H 34H $%" %&amp;$%,C%!""$ !!" L 30H % 32H '" $"%,%, ! $-?%8 $"B%% # !!% ' :!; $" '!= 8 % %#$%" %&amp;$%%% %%!;L 36H +?% 8 !!% ' $% "%% "$9 !!%89'"$ "$9 "%$$-?%%%%?9 8 "$%!% $-?%8 I 8 '% $$" B 'B$% L &amp;J,&amp; 9! 8 !!% ' % %; 'B $ $ F% %E "$9"%L 3/H %%!%!!% ' '"L 3AH %!8%%$$% *B$% 0H 9 'B$% ,$-?F8 H &amp;% 'B$% $; &amp; $ $$% 'B! $-?F8 %&amp; 1772 '% &amp;"#$"%$" B!"% % '" 'C% %" % ""!% % % &amp; %!!% %" !" '" E # "%E $$% $%% $%&amp;% %&amp;%$% '"</w:t>
      </w:r>
    </w:p>
    <w:p>
      <w:r>
        <w:t>,656,</w:t>
      </w:r>
    </w:p>
    <w:p>
      <w:r>
        <w:t>532/751776 4H %%%E&gt;%&amp; 0H F%:= 2H N&amp;% '"%% '" $ 'B! $-?F8 %&amp;17728!%% %%%F%&amp;"&amp;;H 6H %E"&amp;%!%%%"%,&amp; ! %%8 %+,37L /H %%% "&amp;%!% %%" %, "8 "$ '"#'L AH %%%"&amp;%#%"%(%,$%" %&amp; %#8%BL= '%&amp;%"$"" !!%B"E= % %&amp;%"</w:t>
      </w:r>
    </w:p>
    <w:p>
      <w:r>
        <w:t>B%,%,%&amp;%" $%"B!%% %L8LM %, !% !%L"?"%#$% 8 $%, BF '"%%&amp;%"L .H % 37H '" $"%,%, "8 &amp; % &amp; $-?F8%#!!% 'L 33H%,D8'"!!$ 'L"F%&amp; !!%$%,%$"%%%%F%&amp;"&amp;;L 31H+'$% %%%F%&amp;!!%&amp;%,"&amp;L 34H %!8%%$$% *B$% 2H &amp;% B$% # $$% E " ' 1.9"&amp; 177AH 6H "&amp;9 H F99;</w:t>
      </w:r>
    </w:p>
    <w:p>
      <w:r>
        <w:t>))</w:t>
      </w:r>
    </w:p>
    <w:p>
      <w:r>
        <w:t>" %</w:t>
      </w:r>
    </w:p>
    <w:p>
      <w:r>
        <w:t>O+ O</w:t>
      </w:r>
    </w:p>
    <w:p>
      <w:r>
        <w:t>$9! $"%C%%%9"B$%8'#'999" " $F99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