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ATAS/1205/2008 vom 28. Februar 2008</w:t>
      </w:r>
    </w:p>
    <w:p>
      <w:r>
        <w:t>GE Cour de justice, 2008-02-28, FR</w:t>
      </w:r>
    </w:p>
    <w:p>
      <w:r>
        <w:rPr>
          <w:b/>
        </w:rPr>
        <w:t xml:space="preserve">Quelle: </w:t>
      </w:r>
      <w:r>
        <w:t>https://mcp.opencaselaw.ch/entscheid/ge_gerichte_ATAS_1205_2008</w:t>
      </w:r>
    </w:p>
    <w:p>
      <w:r>
        <w:t>FR: GE_GERICHTE ATAS/1205/2008 du 28 février 2008</w:t>
      </w:r>
    </w:p>
    <w:p>
      <w:r>
        <w:t>IT: GE_GERICHTE ATAS/1205/2008 del 28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w:t>
      </w:r>
    </w:p>
    <w:p>
      <w:r>
        <w:t>A/1630/2008 4/5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donné acte aux parties de ce qu'elles se partagent par la moitié les avoirs de prévoyance professionnelle acquis par le demandeur durant le mariage. Les dates pertinentes sont, d’une part, celle du mariage, le 20 décembre 1997, d’autre part le 29 avril 2008, date à laquelle le jugement de divorce est devenu exécutoire.</w:t>
      </w:r>
    </w:p>
    <w:p>
      <w:r>
        <w:rPr>
          <w:b/>
        </w:rPr>
        <w:t>E. 4</w:t>
      </w:r>
    </w:p>
    <w:p>
      <w:r>
        <w:t>Selon les documents produits, la prestation acquise pendant le mariage par le demandeur est de 54'098 fr. 05 (10'836 fr. 05 + 43'262 fr.), dont il convient de déduire 6'399 fr. 55 (4'256 fr. + 2'143 fr. 55), soit 47'698 fr. 50 (54'098 fr. 05 - 6'399 55), les intérêts ayant déjà été calculés par les institutions de prévoyance défenderesses. Ainsi le demandeur doit à son ex-épouse le montant de 23'849 fr. 25 (47'698 fr. 50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A/1630/2008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