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ATAS/1205/2007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https://mcp.opencaselaw.ch/entscheid/ge_gerichte_ATAS_1205_2007</w:t>
      </w:r>
    </w:p>
    <w:p>
      <w:r>
        <w:t>FR: GE_GERICHTE ATAS/1205/2007 du 31 octobre 2007</w:t>
      </w:r>
    </w:p>
    <w:p>
      <w:r>
        <w:t>IT: GE_GERICHTE ATAS/1205/2007 del 31 ottobre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#$%$%#&amp;''( )#*&amp;'%#&amp;''( ) ) )</w:t>
      </w:r>
    </w:p>
    <w:p>
      <w:r>
        <w:t>+,- . $* - &amp;''(</w:t>
      </w:r>
    </w:p>
    <w:p>
      <w:r>
        <w:t>!!!"# $ !# !!!"%&amp;'(%#)!* + #</w:t>
      </w:r>
    </w:p>
    <w:p>
      <w:r>
        <w:t>,# -- - *-- - ! #.#,#&amp;/01 + 2 +-3</w:t>
      </w:r>
    </w:p>
    <w:p>
      <w:r>
        <w:t>- 3-!4 56</w:t>
      </w:r>
    </w:p>
    <w:p>
      <w:r>
        <w:t>-- -) #* 7 2 "8#</w:t>
      </w:r>
    </w:p>
    <w:p>
      <w:r>
        <w:t>49/9/4'%%: '4/ /) &amp;3 #;$,9&amp;!'%%:&amp;( #! # "! ,! #!$ ,#,"?;!'%%%@)AB&gt;#</w:t>
      </w:r>
    </w:p>
    <w:p>
      <w:r>
        <w:t>"</w:t>
      </w:r>
    </w:p>
    <w:p>
      <w:r>
        <w:t>&amp;?:&amp; , !# "&amp;?:%3 '3 - .!88# ( !&gt; !,!8 ;$, &gt;#"!," #!= &gt;#! #,$&gt;# !,!" ) !# &gt;#") E &gt;# 8! D! &gt;# . FC #, #!$3 93 ;$, !) # , ) "8!!,!8 &amp;% ;!, '%%: , "," ,#! F 88! #!="&amp;?&gt;,=#'%%:&gt; #C",! &gt;#,$3 73 #!=" !!,"&gt;#,! #!,!,,! &gt;#") E &gt;!!,#&gt;"!,!,,! "8#&gt;#!,! !D# ,,) !#&gt;#,!D!#,#!$ !,,#?;! '%%%,&amp;%;!,'%%:3 /3 !),!$,! " &gt;# #!= " , &gt;#! F",=!# 8!, !),G -F$!,) !#&gt;#") E#G • # ##!# ': &gt;,=# '%%: ! &gt;! $# &gt; 4 !!D" D # "," 88!!" #,,! !=#&gt;$&amp;97F'(&amp;8#3(/3&gt;#,,! #,! ,#!$F")!,@00F7?/8#3,@('F07&amp;8#3'%!,"#I, &gt;#!; #!) #3&gt;#,,! #,! ,!) #, &amp;7/F7?08#3'%3&gt;# #,,! #,!D! , #!$ $," !,"#I, ;DF !) # &gt;#,,! !=# &gt;$@&gt;#,$#F" #") E#G • &amp;# , =#'%%:+ 2 + - -</w:t>
      </w:r>
    </w:p>
    <w:p>
      <w:r>
        <w:t>- !!D"D#)!,&gt;#,,! !=#&gt;$ , #!$97F(?:8#3J$,"!,"#I,;DF!) # !, (F90?8#9%3F" #,,! !=#&gt;$ , !) # , @ 00F(': 8#3 :% , ,, &gt;#,,! !=#&gt;$D!&gt;,#!$F" #,! , &amp;/ , =# '%%:3 ;#!!,! # !!D" DF@"8,F =#),! F!!9% , =# '%%: ##I,#!,##,,=3 :3 F=F =;,! "!8!C"","$#"@;$#3</w:t>
      </w:r>
    </w:p>
    <w:p>
      <w:r>
        <w:t>) &amp;3 F#,3'/ !8""##!=#&gt;$&gt;#") E&gt;# 8! )!!#)!),,!)!!,"&amp;:"=#&amp;??9A+B,#")!$# &amp;#;)!#'%%%# # "#!) #3 #D ; !, , &gt;K ##&gt;#,,! #,!@&gt;#,$#A#,3&amp;'',&amp;'9 !)!*B ;$!!) # &gt;",,F#,3:93&amp; !8""## &gt;#") E &gt;# 8! '/ ;! &amp;?(' AB !, @ !&amp;# L,'%%9 !,&gt;# #,$#=" #"&gt;#,!,! ",#!"&gt;#;$!) #3 '3 - F#,3''+A ),#)!$#&gt;!&amp;#;)!#'%%%B !) # &gt;#,,! #,! D! #, #!$ , &gt;#,$" 8 #",C#,3&amp;''&amp;'9&amp;7&amp;,&amp;7'J#,39@/+F&gt;&gt;!D, &gt;# $! ,,@,#8"##A3&amp;B3 #.D ; !,&gt;#,,! #,!@&gt;#,$# ##&gt; @!88"#,#&gt;#,,! #,!$," ) !# !=# &gt;$ C!,, "),, , !) # , &gt;#,,! #,!$,") !#!=#&gt;$C!,,"),, , ! #!$A83#,3'7+B3 # ; , @ &gt;#,,! #,! , @ F) !# !=# &gt;$ C!,, , ! #!$ !,"#I, ,!) # A +&amp;'('9%J</w:t>
      </w:r>
    </w:p>
    <w:p>
      <w:r>
        <w:t>+&amp;'?777B3 K&gt; #! #,$&gt;# !,!"&gt;#,,! #,!D!&gt;#. FC#,#!$3,&gt;#,!, ,K&gt;#,#!$ ?;!'%%%K,#&gt;#,&amp;%;!,'%%:,@D;$,!) # ,)C", !#3 93 - , &gt;# !, &gt;#,,! D! &gt;, #!$ &gt;# #,0'F(//8#3,!DD!&gt;##, '9F/0&amp;8#37%A00F(':8#3:%*79F'008#39%B!,"#I,E,";@",""&gt;# !,!,,! &gt;#") E "8#3 !! # !, @ C* "&gt; ,, 9&amp;F7': 8#3 /% A0'F(// 8#3G 'B , *! !, @ !*@</w:t>
      </w:r>
    </w:p>
    <w:p>
      <w:r>
        <w:t>49/9/4'%%: 74/ ,,8#3&amp;&amp;F:(%8#3:%A'9F/0&amp;8#37%G'B #,DK,#D! !,@ C*"&gt; ,,&amp;?F0708#3(%3 73 8 #", @ ;#!&gt;# &gt;! ; # ",#!, &gt; # &gt;#,$ ;DF ,,#8#,&gt;#,,! #,! # ; !, !) #"=""8!!!#,,&gt;#,,! # !,@!,"#I, &gt;, !## ,,*!3!,"#I, ,",C!!"$ F#,3&amp;' F # #&gt;#") E&gt;# 8! )!!#)!),,!)!!," &amp;()#!&amp;?(7A'B ,C#"$,!#!!*!,&gt;"#!# A +&amp;'?'// !39B3 /3 " ,#&gt;#H&gt;# "#",,$#,!,A#,3:93', (?53&amp; !#&gt;# "#!!,#,!)&amp;'&gt;,=#&amp;?(/B3</w:t>
      </w:r>
    </w:p>
    <w:p>
      <w:r>
        <w:t>MMM</w:t>
      </w:r>
    </w:p>
    <w:p>
      <w:r>
        <w:t>49/9/4'%%: /4/</w:t>
      </w:r>
    </w:p>
    <w:p>
      <w:r>
        <w:t>0)/ ) )</w:t>
      </w:r>
    </w:p>
    <w:p>
      <w:r>
        <w:t>&amp;3 )!,-- - *4@,#8"## &gt;, !# &amp;?F070 8#3 (% @ + 2 + -</w:t>
      </w:r>
    </w:p>
    <w:p>
      <w:r>
        <w:t>-</w:t>
      </w:r>
    </w:p>
    <w:p>
      <w:r>
        <w:t>- 8)# !!D!,"#I, &gt;, !# !"#, # "#,$#,!,3 73 8 #&gt;#,!DK&gt;),8 ### # ,#&gt;#",##I, "! 9% ; # # #) !# #,! =! 8 #",C#,3(' !8""## #!=8""#&amp;: ;!'%%/A +BJ" !## # !,!!D# ! ,!8, E&gt;#),&gt; #,#!$,## #, ,!#J! !, I,# #" #!= 8""# &gt;# ) ! &gt; , &gt;# ) ! ",# !D C !,! F#,3 7' +3 &gt;#", ##I, , &gt;! ! # #,!) D" E&gt;#) !),I,#; !,@F) !3</w:t>
      </w:r>
    </w:p>
    <w:p>
      <w:r>
        <w:t>$#88! ! 8 #&gt;#",##I,, ,!8!"C&gt;#,!!!DK@K88!8""# # !&gt;#$#88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