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ATAS/1203/2009 vom 13. Februar 2009</w:t>
      </w:r>
    </w:p>
    <w:p>
      <w:r>
        <w:t>GE Cour de justice, 2009-02-13, FR</w:t>
      </w:r>
    </w:p>
    <w:p>
      <w:r>
        <w:rPr>
          <w:b/>
        </w:rPr>
        <w:t xml:space="preserve">Quelle: </w:t>
      </w:r>
      <w:r>
        <w:t>https://mcp.opencaselaw.ch/entscheid/ge_gerichte_ATAS_1203_2009</w:t>
      </w:r>
    </w:p>
    <w:p>
      <w:r>
        <w:t>FR: GE_GERICHTE ATAS/1203/2009 du 13 février 2009</w:t>
      </w:r>
    </w:p>
    <w:p>
      <w:r>
        <w:t>IT: GE_GERICHTE ATAS/1203/2009 del 13 febbraio 2009</w:t>
      </w:r>
    </w:p>
    <w:p>
      <w:pPr>
        <w:pStyle w:val="Heading2"/>
      </w:pPr>
      <w:r>
        <w:t>Volltext</w:t>
      </w:r>
    </w:p>
    <w:p>
      <w:r>
        <w:t>Siégeant : Doris Wangeler, Présidente; Evelyne BOUCHAARA et Christine TARRIT- DESHUSSES, Juges assesseurs</w:t>
      </w:r>
    </w:p>
    <w:p>
      <w:r>
        <w:t>REPUBLIQUE ET</w:t>
      </w:r>
    </w:p>
    <w:p>
      <w:r>
        <w:t>CANTON DE GENEVE POUVOIR JUDICIAIRE</w:t>
      </w:r>
    </w:p>
    <w:p>
      <w:r>
        <w:t>A/1593/2009 ATAS/1203/2009 ARRET DU TRIBUNAL CANTONAL DES ASSURANCES SOCIALES Chambre 1 du 29 septembre 2009</w:t>
      </w:r>
    </w:p>
    <w:p>
      <w:r>
        <w:t>En la cause</w:t>
      </w:r>
    </w:p>
    <w:p>
      <w:r>
        <w:t>Madame M__________, domiciliée à Genève recourante</w:t>
      </w:r>
    </w:p>
    <w:p>
      <w:r>
        <w:t>contre</w:t>
      </w:r>
    </w:p>
    <w:p>
      <w:r>
        <w:t>OFFICE CANTONAL DE L'EMPLOI, Service juridique, sis Glacis-de-Rive 6, case postale 3039, 1211 Genève 3</w:t>
      </w:r>
    </w:p>
    <w:p>
      <w:r>
        <w:t>intimé</w:t>
      </w:r>
    </w:p>
    <w:p>
      <w:r>
        <w:t>A/1593/2009 - 2/3 - Attendu en fait que Madame M__________ s'est inscrite auprès de l'OFFICE REGIONAL DE PLACEMENT (ci-après ORP) le 3 février 2009 ; Que par décision du 13 février 2009, l'ORP a prononcé à son encontre une suspension d'une durée de douze jours dans l'exercice de son droit à l'indemnité, au motif que ses recherches personnelles d'emploi étaient nulles durant la période précédant son inscription ; Que par décision du 8 avril 2009, le Groupe des décisions en matière d'assurance- chômage de l'OFFICE CANTONAL DE L'EMPLOI (OCE) a partiellement admis son opposition, en ce sens qu'il a considéré que les recherches d'emploi n'étaient qu'insuffisantes, et a ramené à neuf jours la durée de la suspension ; Que l'intéressée a interjeté recours le 5 mai 2009 contre ladite décision ; qu'elle indique avoir effectué de nombreuses recherches en novembre et décembre 2008, ainsi qu'en janvier 2009, et a communiqué les coordonnées des employeurs approchés ; Que dans sa réponse de 27 mai 2009, le Groupe des décisions en matière d'assurance- chômage de l'OCE a conclu au rejet du recours ; Que le Tribunal de céans a ordonné la comparution personnelle des parties le 15 septembre 2009 ; Que vu les explications données par l'assurée, Madame N__________, représentant l'OCE, a déclaré qu'elle était d'accord avec l'annulation de la suspension ;</w:t>
      </w:r>
    </w:p>
    <w:p>
      <w:r>
        <w:t>Considérant en droit que4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 Que sa compétence pour juger du cas d’espèce est ainsi établie ; Que déposé dans les forme et délai prévus par la loi, le présent recours est recevable (art. 60 LPGA) ; Qu'il convient de prendre acte de ce que la suspension de neuf jours contre laquelle l'assurée a recouru a été annulée ; Que dès lors le recours est devenu sans objet ;</w:t>
      </w:r>
    </w:p>
    <w:p>
      <w:r>
        <w:t>A/1593/2009 - 3/3 - PAR CES MOTIFS, LE TRIBUNAL CANTONAL DES ASSURANCES SOCIALES : Statuant A la forme : 1. Déclare le recours recevable. Au fond : 2. Constate que le recours est devenu sans objet.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