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ATAS/1203/2007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https://mcp.opencaselaw.ch/entscheid/ge_gerichte_ATAS_1203_2007</w:t>
      </w:r>
    </w:p>
    <w:p>
      <w:r>
        <w:t>FR: GE_GERICHTE ATAS/1203/2007 du 31 octobre 2007</w:t>
      </w:r>
    </w:p>
    <w:p>
      <w:r>
        <w:t>IT: GE_GERICHTE ATAS/1203/2007 del 31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#$%&amp;&amp;#'(() *#%'(+#'((, * * !* ! ! !-./ $ +% / '((,</w:t>
      </w:r>
    </w:p>
    <w:p>
      <w:r>
        <w:t>!"#$%&amp; !'( )"( !*"( +(, (</w:t>
      </w:r>
    </w:p>
    <w:p>
      <w:r>
        <w:t>( ,,,, *,, , -./ !'()"( ! *"( +(01'' (!"</w:t>
      </w:r>
    </w:p>
    <w:p>
      <w:r>
        <w:t>2&amp;#332$%%4 5$2.5 " ''( #% 6( $%%4 ' 7!( " $4!$%%4 " (</w:t>
      </w:r>
    </w:p>
    <w:p>
      <w:r>
        <w:t>85'9(: #%;'"---) *(. (6(" ( #.)!?$%%4' &gt; "' $$ "!? $%%4 "'@ "'" ' (#7")$%% A !'( ' '( $ ! $%% .%D($%% (( @* ( $3(?$%%</w:t>
      </w:r>
    </w:p>
    <w:p>
      <w:r>
        <w:t>2&amp;#332$%%4 5.2.5</w:t>
      </w:r>
    </w:p>
    <w:p>
      <w:r>
        <w:t>! 0* 1 * !* ! ! 2 3 45.. 6 27 8) 9 : #= (B @* " $&amp;!$%%4 (@ "''( #%6($%%4 )( @= $= (B @*(= .= F !((@ ?= &amp;= !' "'= /= (@'" (-((= 4= 7! '( @A ')( 7! ( '"( C( " .% 6 9 (7( '9 ? 7" " 8,1GH17@44%%&amp; :') !(9 ( '?7!"!(E(=I$ 7" " ?7" " # !"! ( @ !(7 ( !F ')('(-( ( ! (&gt; ( C( " ? 7" " ' ) '( ' ) "(@ E ( *(= &amp;$ J= '"( C( ( '9 ' ()@"!!!F ') )(C(6(B*)=</w:t>
      </w:r>
    </w:p>
    <w:p>
      <w:r>
        <w:t>-779K</w:t>
      </w:r>
    </w:p>
    <w:p>
      <w:r>
        <w:t>,F)0L</w:t>
      </w:r>
    </w:p>
    <w:p>
      <w:r>
        <w:t>" (K</w:t>
      </w:r>
    </w:p>
    <w:p>
      <w:r>
        <w:t>'7! '"(C(((7"E'(@ABA777" " ("'?@'-77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