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ATAS/1202/2007 vom 31. Oktober 2007</w:t>
      </w:r>
    </w:p>
    <w:p>
      <w:r>
        <w:t>GE Cour de justice, 2007-10-31, DE</w:t>
      </w:r>
    </w:p>
    <w:p>
      <w:r>
        <w:rPr>
          <w:b/>
        </w:rPr>
        <w:t xml:space="preserve">Quelle: </w:t>
      </w:r>
      <w:r>
        <w:t>https://mcp.opencaselaw.ch/entscheid/ge_gerichte_ATAS_1202_2007</w:t>
      </w:r>
    </w:p>
    <w:p>
      <w:r>
        <w:t>FR: GE_GERICHTE ATAS/1202/2007 du 31 octobre 2007</w:t>
      </w:r>
    </w:p>
    <w:p>
      <w:r>
        <w:t>IT: GE_GERICHTE ATAS/1202/2007 del 31 ottobre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#$%&amp;&amp;#'(() *#+'('#'((, * * !* ! ! !-./ % $+ / '((,</w:t>
      </w:r>
    </w:p>
    <w:p>
      <w:r>
        <w:t>!"#$%&amp;'()* $ $ $ *!+,-", !.", /, 0, ,</w:t>
      </w:r>
    </w:p>
    <w:p>
      <w:r>
        <w:t>, #')(1' !" *,$234+,56%3 '6'' '' ,!"</w:t>
      </w:r>
    </w:p>
    <w:p>
      <w:r>
        <w:t>78&amp;5576))( $67'8$ 0 * '1 ","9*",""":;- , 6+,! ? @ ,, ,-," A; , + +,+, " , + "," !!@" "+" ": ,=, .AA+ +" +,! " D- 6))6 : "! ,,,1 68, " ,,: 0, 6&amp;).(6&amp; A1 6))8 ! ? @ ! " . + "</w:t>
      </w:r>
    </w:p>
    <w:p>
      <w:r>
        <w:t>78&amp;5576))( $&amp;7'8$ ;! .E,6))81*,.++ !: ,!+1 '(1 F,+, '&amp;!6))% ",:! ",+"1</w:t>
      </w:r>
    </w:p>
    <w:p>
      <w:r>
        <w:t>"" - ,-" +</w:t>
      </w:r>
    </w:p>
    <w:p>
      <w:r>
        <w:t>"," 9* ,",,. , +'2231@,, .?, - .",,+, ","1.+, ,,?, 0, ,;, +1A!".+ "?!, +, ?, A; "," , "" @. ",, + ? ! A, ,@","+-,+:,!!,: +&gt;0?,1,,A,DA,, "+", "? @. -, , : .*1 "," !+,, - +,, + &gt; -, ?!+, =,-,"G@.@A" ,,,., +,1+!; " ,,+"- ,@+,: ,, : @,$@ D1 .,-," =" 0,+!+, .,+?"",",+" .? ! " 6&amp;).))) A1 0? &gt; !+ ,, ""1*,:&gt;A,+A 6))8$!F!, ",, +- : @ .,-," "," +-,+F,+-,A!"+,:A6))81@ ","-, "D:" +,6))6!-,+ @ !,, , @ .? "- -, ,,,A , "," ,, .,+1 @. !!, +", - .,+1 A, - @ "," + ,A1 '31 '5 ! 6))% , A, +- .," .@,,+,!,,, 1 ;- @ ,, ,, , !" !?" ?!, +!,1 6)1 ", '( D, 6))% , ++ @ "," ., @,," +,+":A6))&amp;1*.?, +;!+, ,! @+,", !",=6))', 6))6 ,!!, !+, , "6'3.%6(A18) ,,:,6&amp;66.3''A1)56))8@ "!,@ ,:+!, +!1 6'1 !,,","!!@":'3D,6))%1 661 *@","? ":D?1</w:t>
      </w:r>
    </w:p>
    <w:p>
      <w:r>
        <w:t>78&amp;5576))( $(7'8$</w:t>
      </w:r>
    </w:p>
    <w:p>
      <w:r>
        <w:t>* '1 A!"!,:.,15(1',101' ?-.?, D BC ,"?" !; + "," @.+-, : .,1 56 * , ,1 3' , 36 ;?!,.$-,--, 8', BA1,1'3,, C .$!,," '&amp; "! +,:-@++, B##'22&amp;+12(&amp;'222+1&amp;&amp;664 #+ +-, +F,+O+ !,AD @ A,B #'62'25 16164 '6( &amp;&amp;&amp; 1 8C1 +!; "-,," - ,, A++" +"!+,.,1'(1'* ,,@.,++ F,"+" ,,":,AA, .- B #'68'6 15 ! 0 A, $ " "+, !!? + !!, "- . , "A, ,,!, + "?? ?- -" ++, , " +"D 1 ,, +,+ K,156*@!,! A,G,! Q !+,R , !+" + QR @ ,/0?!,@,= , + BA1 # '62 '8 1 815C1 .,, , "?? ,,, AA", A! A,1 .,1 56 * "@ + =,.,,,"???-1 ,"? +,-?@.!+&gt; !!?: !+, -, ,,!, ++, !,; .* @,/+,, +-:!,,+- + =!+ . + ", ,"1 A, + @. , !+,!, ,! -,!!,L+ " ", @ !@ .,,, @. 0!! !F!,"?@ .,""1 +" . "," &gt;! &gt; ++ + =?</w:t>
      </w:r>
    </w:p>
    <w:p>
      <w:r>
        <w:t>78&amp;5576))( $27'8$ "-; @ .,,, @. , +, ++,1 AA", ! B # ')3 6)6 184'235+15' 16,+1(&amp;3 18 ,+!+ 1 ., @ @ $ ., + : !F! !+ @+! .=,+B #''865(C1 C, .?.,156*,++ ,@:@ "?? .,1%5&amp;1'1!,; + !.,156*-+!;??,,, "?= $, !,,.? "-@ , .,$:$ +@+,A, "!!,"-" =?@+-,:?,,:A!, -," .!; ",!,B #'638) 18''%&amp;&amp;' 16 ",-,"1,!,:? A! . + - - B , C : . , .,-," ,? A, , ","B-: D, .F, # ''&amp; 668 1 &amp;C1 , : , "," ?""!,@," .? .", !+",@,, A,++B #')&amp;'2% 18 , " 0@+,, ",-$ : !+, !F! ,!+ @ ++ ,,1 !+&gt; -, !,, +" @!, = +; !+, " !; @ ,, +, +, F, " , A . +-,,, "?!+,,,J0 , + ++,"?, .*B'2%3+?6524'2%6+?(3%C1 !+,@ ,,@. -"$,,!, !+ "?? ?- ! L .=, + . A, : "?,!," !+,!,:. ",,"$:6&amp;).(6&amp;A1 ,,@ "!, @. ., ,D " +!, 0? 1 , ++@. -.,!" + +!,-,","!+1 ,, .- !! "??,D-": ,,-," +,0, .,+?"" + .,-,",++&gt;,@.:= ! @ ,/" "? +!, ,,1 +"A;= ":.,++!, ,, D-, A"-6)))1,6))',6))6 -=,"," ": ",",, ;",, .+," .@,, ,, " @1 A - "," " 65 - 6))8 + +" .E, , +,! , + ,, ,1 #!, .,!" "," ,, .?? +, : ., "," @ , - @ .? "- -, ?" : .! -+ ,@AA,., + " ,@.?!,.+F,!":,!1+, -,?"?"1- +; &gt; A!!,,"!"+1 ')1 A ",D,"1</w:t>
      </w:r>
    </w:p>
    <w:p>
      <w:r>
        <w:t>78&amp;5576))( $'87'8$ ! 1* 0 * !* ! !</w:t>
      </w:r>
    </w:p>
    <w:p>
      <w:r>
        <w:t>2.</w:t>
      </w:r>
    </w:p>
    <w:p>
      <w:r>
        <w:t>'1 "- +-,+,?, , ! ,4 , F, " +- -,F,D,:.-1</w:t>
      </w:r>
    </w:p>
    <w:p>
      <w:r>
        <w:t>?AA;</w:t>
      </w:r>
    </w:p>
    <w:p>
      <w:r>
        <w:t>*&gt;-N9</w:t>
      </w:r>
    </w:p>
    <w:p>
      <w:r>
        <w:t>+" ,</w:t>
      </w:r>
    </w:p>
    <w:p>
      <w:r>
        <w:t>+A! +",F,,,A"=+,@K:KAAA" " +?AA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