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ATAS/1201/2019 vom 20. Dezember 2019</w:t>
      </w:r>
    </w:p>
    <w:p>
      <w:r>
        <w:t>GE Cour de justice, 2019-12-20, FR</w:t>
      </w:r>
    </w:p>
    <w:p>
      <w:r>
        <w:rPr>
          <w:b/>
        </w:rPr>
        <w:t xml:space="preserve">Quelle: </w:t>
      </w:r>
      <w:r>
        <w:t>https://mcp.opencaselaw.ch/entscheid/ge_gerichte_ATAS_1201_2019</w:t>
      </w:r>
    </w:p>
    <w:p>
      <w:r>
        <w:t>FR: GE_GERICHTE ATAS/1201/2019 du 20 décembre 2019</w:t>
      </w:r>
    </w:p>
    <w:p>
      <w:r>
        <w:t>IT: GE_GERICHTE ATAS/1201/2019 del 20 dicembre 2019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octobre 1968 (LPCC - J 4 25) concernant les prestations complémentaires familiales au sens de l’art. 36A LPCC en vigueur dès le 1er novembre 2012 ; Que sa compétence pour juger du cas d’espèce est ainsi établie ; Que l'assuré a déclaré retirer son recours interjeté le 24 novembre 2019 ; Qu’il convient d’en prendre acte et de rayer la cause du rôle ;</w:t>
      </w:r>
    </w:p>
    <w:p>
      <w:r>
        <w:t>A/4367/2019 - 3/3 - PAR CES MOTIFS, LA CHAMBRE DES ASSURANCES SOCIALES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