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ATAS/11/2009 vom 17. April 2008</w:t>
      </w:r>
    </w:p>
    <w:p>
      <w:r>
        <w:t>GE Cour de justice, 2008-04-17, FR</w:t>
      </w:r>
    </w:p>
    <w:p>
      <w:r>
        <w:rPr>
          <w:b/>
        </w:rPr>
        <w:t xml:space="preserve">Quelle: </w:t>
      </w:r>
      <w:r>
        <w:t>https://mcp.opencaselaw.ch/entscheid/ge_gerichte_ATAS_11_2009</w:t>
      </w:r>
    </w:p>
    <w:p>
      <w:r>
        <w:t>FR: GE_GERICHTE ATAS/11/2009 du 17 avril 2008</w:t>
      </w:r>
    </w:p>
    <w:p>
      <w:r>
        <w:t>IT: GE_GERICHTE ATAS/11/2009 del 17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w:t>
      </w:r>
    </w:p>
    <w:p>
      <w:r>
        <w:t>A/2069/2008 - 3/5 -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Aux termes de la loi fédérale sur le libre passage, la prestation de sortie est constituée de l'épargne constituée en vue de l'octroi de prestations de vieillesse, notamment (art. 15 LFLP). Selon l’art. 7 al. 1 LPP, les salariés ne sont soumis à l’assurance obligatoire pour la vieillesse que dès le 1er janvier qui suit à la date à laquelle ils ont eu 24 ans.</w:t>
      </w:r>
    </w:p>
    <w:p>
      <w:r>
        <w:rPr>
          <w:b/>
        </w:rPr>
        <w:t>E. 3</w:t>
      </w:r>
    </w:p>
    <w:p>
      <w:r>
        <w:t>En l’espèce, le juge de première instance a ordonné le partage par moitié des prestations de sortie acquises durant le mariage par les demandeurs. Les dates pertinentes sont, d’une part, celle du mariage, le 26 août 1989 et, d'autre part, le 23 mai 2008, date à laquelle le jugement de divorce est devenu exécutoire. En l'occurrence, les demandeurs étaient âgés de moins de 24 ans au moment du mariage, de sorte qu'ils n’ont pu accumuler de prestation de sortie avant celui-ci. Ainsi, sur les 117'895 fr. d'avoirs de vieillesse dont disposait le demandeur au 23 mai 2008, la moitié, soit 58'947 fr. 50, revient à son épouse. Quant à cette dernière, elle disposait d'un avoir de 9'315 fr. 95 à cette même date et doit, par conséquent, 4'658 fr. au demandeur. C'est, en définitive, le demandeur qui doit à la demanderesse le montant de 54'289 fr. 50 (58'947 fr. - 4'657 fr. 98).</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t>A/2069/2008 - 4/5 -</w:t>
      </w:r>
    </w:p>
    <w:p>
      <w:r>
        <w:rPr>
          <w:b/>
        </w:rPr>
        <w:t>E. 5</w:t>
      </w:r>
    </w:p>
    <w:p>
      <w:r>
        <w:t>Aucun émolument ne sera perçu, la procédure étant gratuite (art. 73 al. 2 LPP et 89H al. 1 de la loi sur la procédure administrative du 12 septembre 1985).</w:t>
      </w:r>
    </w:p>
    <w:p>
      <w:r>
        <w:t>A/2069/2008 - 5/5 -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