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ATAS/11/2008 vom 10. Januar 2008</w:t>
      </w:r>
    </w:p>
    <w:p>
      <w:r>
        <w:t>GE Cour de justice, 2008-01-10, DE</w:t>
      </w:r>
    </w:p>
    <w:p>
      <w:r>
        <w:rPr>
          <w:b/>
        </w:rPr>
        <w:t xml:space="preserve">Quelle: </w:t>
      </w:r>
      <w:r>
        <w:t>https://mcp.opencaselaw.ch/entscheid/ge_gerichte_ATAS_11_2008</w:t>
      </w:r>
    </w:p>
    <w:p>
      <w:r>
        <w:t>FR: GE_GERICHTE ATAS/11/2008 du 10 janvier 2008</w:t>
      </w:r>
    </w:p>
    <w:p>
      <w:r>
        <w:t>IT: GE_GERICHTE ATAS/11/2008 del 10 gennaio 2008</w:t>
      </w:r>
    </w:p>
    <w:p>
      <w:pPr>
        <w:pStyle w:val="Heading2"/>
      </w:pPr>
      <w:r>
        <w:t>Volltext</w:t>
      </w:r>
    </w:p>
    <w:p>
      <w:r>
        <w:t>! " #$ $</w:t>
      </w:r>
    </w:p>
    <w:p>
      <w:r>
        <w:t>%&amp;'((%)**+ %,,%)**'</w:t>
      </w:r>
    </w:p>
    <w:p>
      <w:r>
        <w:t>" " -./ &amp; $ ,* 01 )**'</w:t>
      </w:r>
    </w:p>
    <w:p>
      <w:r>
        <w:t>!"# $%&amp;' !&amp; (!&amp;)&amp;% * %%&amp;</w:t>
      </w:r>
    </w:p>
    <w:p>
      <w:r>
        <w:t>&amp;% ++ (,, % -./$&amp;012 &amp; !</w:t>
      </w:r>
    </w:p>
    <w:p>
      <w:r>
        <w:t>3450031667 8139/8 2" 9: &amp;%' !"&amp;$ 9.57&amp;&amp;;($-! :% ?% EF 9..7"&amp;?%9..7: 4: &amp; &amp; " ' (%! !$! F' % 1664 (( ?!!B ( 8%&amp;( ' &amp;!C&amp; E"$&amp;% 9%'?%1661: &amp;&amp;! !&amp; &amp;&amp; '!%$! $% &amp;= =*%&amp;%?&amp;&amp; ;&amp;!=!!%&amp; B%* &amp;% &amp;% &amp;! $% * %%= % &amp;*!%$ &amp; * &amp;*!%$ 1669 ' &amp;-$*@?%% &amp;&amp;!&amp;&amp;!$% B: 0: %!' %!&amp;!&amp;!$&amp;?%1662:(%!%!=! ==%'&amp; !&amp;&amp; &amp;! C?= %! '&amp; &amp;&amp; '%&amp;@?%&amp;' &amp;%'&amp; * %%= : 2: ,%%;G&amp;( &amp;%&amp; &amp; ;!;$-!' &amp;!&amp;! ( $ &amp;!&amp;&amp;&amp;%' %D • 10B!'% %1'% 1664H • 9994F 1664H • 5!?%1664H • 91B!'% %2'% 1660H • 97'% 1660H • 7 1660H • 9699F 1660H • 1619F &amp;1660H • 9/9.A&amp;1660H • 10A&amp;2&amp;?%1660H • 94'?%1660H • "$&amp;%11'?%1660$%%! !&amp;% !: 7: (%! '%%$$%&amp;! ( &amp;!%!$% ;D</w:t>
      </w:r>
    </w:p>
    <w:p>
      <w:r>
        <w:t>%$$%&amp; &amp;% + $! &amp; $-* &amp;% &amp; $-*&amp;*!%$ 94 &amp;?% 1662 B &amp; !&amp;&amp; ( &amp;%? !$% B F% %!%%&amp; - C+44:1E ; ( $%?? &amp;%? @11'?%1660&amp;&amp; $%! &amp; ; &amp;&amp; &amp; ' &amp;! !&amp; &amp; % : /: ( &amp;! &amp;% $! &amp; ! &amp;% &amp; %*&amp;= ! $-* &amp;$-*&amp; ; !&amp; &amp; (&amp;&amp;$;$%?@ =&amp; B? &amp;' %!&amp;!%!=!$%' $!%&amp; % 1662 ; &amp; %$ !&amp; &amp; BB&amp; &amp;% &amp;? ' &amp; &amp; ;( (- ' &amp; $%' ( !'&amp; ==%'&amp; ?= : ,% % % $ &amp; ( : 91: ' &amp;!"!&amp;% %(%F&amp;%%&amp;"B %&amp; ! &amp;&amp;;!C! %16'?%1667E: 94: . B!'% % 166/ (%! $% &amp; %$$%&amp; ( '%&amp;&amp;&amp;: (%!!=&amp; B%! % ? "%&amp;% &amp;&amp; $!&amp;&amp; ' '%&amp; ( %&amp; ( ' &amp;! ,, , , , "$&amp;%9%F' %166/: 90: %% % 46 % 166/ ( %; % ? ! ;( $%@ " &amp;%&amp; $!&amp; % ;&amp; &amp; &amp;% %=:$%?!&amp; ; &amp; $!% (%! ' &amp; BB&amp; G&amp;% ! % : %%$( &amp;%&amp; $% &amp;! H&amp; !$%&amp; %;( %$ &amp;$:- % $ &amp;$ ? &amp; $% % %%&amp; !! $ ' % $!&amp; $% !'% $ &amp;!&amp;%' ($&amp; &amp;: &amp;% &amp; ' &amp;! $&amp;!(&amp;8"8 % $&amp;$%&amp;*%=$%&amp;&amp;&amp;'%&amp; (&amp;%%$ &amp; &amp;%&amp;&amp;$' %(?&amp;% BB &amp;!$&amp; &amp; $%?@ % % C$%&amp; *%=&amp;%' (&amp; ' &amp;!' %&amp;%'!&amp; ' &amp;!$&amp;!:! (*-$&amp;*@;&amp;% !&amp; &amp; $%??&amp; %% '! " %!&amp;&amp; $%&amp; !%&amp; (?$&amp;*= $%!&amp;!&amp;%&amp; !*$$&amp;" ; &amp;!%* %%= C!!&amp;= ;&amp;%= ;E:% % &amp;% (&amp; !&amp;! ;( $ &amp;! %! /6 &gt; &amp; % $% &amp;% &amp; ' &amp;! !=@% C8 '&amp;G&amp;%!=!E: &amp;&amp;% !=&amp;%$%*! !?%%$! &amp;!&amp;&amp;&amp;(&amp;%$%?@$-* ;: ;((?(!!&amp;$-*$&amp;*= ;-&amp;'% &amp; ' ; &amp;% ( &amp; &amp; " ($$%! &amp; !!&amp;</w:t>
      </w:r>
    </w:p>
    <w:p>
      <w:r>
        <w:t>3450031667 8.39/8 $$%&amp;&amp;"$! &amp;! B &amp;(&amp; %"($$%! &amp; % %C$ $ &amp;!&amp;%' '%&amp; !16&gt;E(&amp;&amp;$;&amp;% ' " $ &amp; $%! &amp;$%=&amp;&amp;$&amp;"&amp;%&amp;($%?@ %= ;; $! &amp;%!'% &amp;$G&amp;%(&amp; &amp;!: 95: &amp;% (&amp; $%! % (' &amp;% &amp;&amp;%11F 166/:?&amp; %'!;B &amp;(!!%% BB&amp; % ( ! &amp; &amp; ! = &amp; ( $$%! % %!$% ! &amp;$B%&amp; $%&amp; @%= H ' G $%(%= %% &amp;$! B ; &amp;" ;&amp; %'&amp;?=%R"$%&amp; %? &amp; $%*%$&amp; &amp;&amp;8 &amp;$%B &amp;* $!&amp;" ; =%!SR &amp; E " %$%% ;; &amp; ' &amp;!: %&amp;%%' &amp;G&amp;% &amp;%&amp;&amp; @%( ' &amp;!' &amp; G&amp;%%!: " 9: B%!&amp;"(%&amp;:27:9&amp;:*:1 =' %T%= &amp; F %11'?%9.09CE % ?&amp;% )&amp; &amp; ;&amp;&amp;&amp; $%!'"(%&amp;:27 B!!% %$%&amp; =!!%% &amp;% 7&amp;?%1666CE ; &amp;%&amp; '" B!!%%(%8 ' &amp;!9.F 9.2.CE: !%=&amp; !=% $%?@ %= ;: &amp;% &amp; '! ; B &amp; ?! = ?= %%&amp; &amp;&amp; $% B &amp; ; &amp;&amp; % @% (!&amp; &amp; $ &amp;% &amp;!"&amp;!=%&amp;( &amp; ' &amp;!$&amp;!;("&amp;%; $ &amp;' !&amp;%&amp;$$!E:'G' ! ,: BB&amp; %%; % % %&amp; ' B &amp; ; &amp;% % &amp;!$!%$! &amp;!$%&amp;&amp;$$%! &amp; % BB&amp; %'&amp; %= ; &amp; = ; &amp; $ $%&amp; &amp;: $%?@ %&amp;%! $% %%&amp; " &amp; &amp;% ! &amp;&amp; &amp;$! &amp; &amp; ' &amp;! $&amp;! &amp;&amp;</w:t>
      </w:r>
    </w:p>
    <w:p>
      <w:r>
        <w:t>3450031667 89039/8 &amp; &amp; %&amp; ' " ($ &amp; &amp;Q* !=@% " /6 &gt;: % @% &amp; BB&amp;! &amp;% &amp; &amp;$ &amp; %&amp; &amp; &amp;&amp; @% % $$%! &amp; % &amp; G&amp;% BB&amp;! % ? ( ' ! ;G&amp;!=@%!&amp;&amp;"$%$! %CB: B% !%&amp; 5E: E &amp; ; $%!@ ; &amp;% $%&amp;&amp;' &amp; &amp;;( ' &amp;(-%!B!%%$%$$%! %$ &amp;! &amp;%' %! ( &amp;!%!?&amp;&amp;B &amp;;! &amp;$&amp; -$&amp;&amp;= &amp;%$ ? &amp;!%($$%! &amp; $ &amp;! &amp;%' &amp; ' &amp;!$&amp;!:($@'&amp;% &amp; $!" %%&amp; $% $%?!&amp; ; ' *-$%&amp; ' C! &amp;! $' % %% : &amp; A&amp; !&amp;? &amp; &amp;&amp;!: !!&amp; % $%&amp; !%% ; &amp;&amp; &amp; " &amp;! %%&amp;(% &amp;$&amp; !"&amp;%' %G&amp; &amp; ($&amp;$%%$&amp;%'&lt;*? &amp;:</w:t>
      </w:r>
    </w:p>
    <w:p>
      <w:r>
        <w:t>3450031667 89739/8 E &amp; ; $%!@ ; &amp;&lt; ( ' &amp;! &amp; G&amp;% !'! !&amp;* &lt;&amp;&lt;$! 8'&amp;: % $% &amp; $!%&amp; B $%!% " ;G&amp; !=@% % $G*&amp;!=;( &amp; ! B %:@% % ? !$&amp;$%%%&amp;&lt;( ' &amp;!$%!&amp;!$%%%&amp;&amp; % &amp;G&amp;%%'-!"( &amp;%&amp; $%$!&amp;( &amp;%&amp; : 5: %%&amp;?&amp; &amp;= %J! (&amp; !: $% !;&amp; % &amp; " $%&amp; $&amp; " !$ B &lt;! ($@"1(266B%:'?%(!% &amp;%&amp;(&amp;( &amp;%&amp; :</w:t>
      </w:r>
    </w:p>
    <w:p>
      <w:r>
        <w:t>3450031667 89/39/8 3 "2 " "</w:t>
      </w:r>
    </w:p>
    <w:p>
      <w:r>
        <w:t>$ 4.</w:t>
      </w:r>
    </w:p>
    <w:p>
      <w:r>
        <w:t>9: !%%%%'?: $ 4</w:t>
      </w:r>
    </w:p>
    <w:p>
      <w:r>
        <w:t>1: (&amp;$%&amp; &amp;: 4: ! ( &amp; !: 0: ' "( &amp; !$%;( $%@B%!&amp;&lt; !%&amp;: 2: ( &amp; ! " '%% " %%&amp; 1(266 B%: " &amp; &amp;% $%&amp; $&amp; "!$: 7: &amp;!&amp;166B%:"*%=( &amp; !: /: B% $%&amp; ;T $'&amp; B%% %% &amp;% $%!&amp; %%G&amp; ! 46 F% @ &amp; B &amp; $%@ % ? B!!% C,*W O%*B; 77660 E$%' %%&amp; @%% &amp; $? B%!&amp;&lt;%&amp;:51 B!!%% % ?B!!%9/ F 1662 C +EH ! % %% &amp; ;% &amp; B &amp; -$%'&amp;$%&amp;% =&amp;%%%&amp;&amp; %H &amp; G&amp;% %! % ? B!!% $% ' $&amp; $% ' !&amp;% ; &lt; &amp; (%&amp;: 01 +: $%!&amp; %%G&amp; &amp; $ @ $ %%&amp; ';!-$%' '&amp;G&amp;%F &amp;"(' :</w:t>
      </w:r>
    </w:p>
    <w:p>
      <w:r>
        <w:t>=%BB @%</w:t>
      </w:r>
    </w:p>
    <w:p>
      <w:r>
        <w:t>% = &amp;&amp;,I</w:t>
      </w:r>
    </w:p>
    <w:p>
      <w:r>
        <w:t>%! &amp;D</w:t>
      </w:r>
    </w:p>
    <w:p>
      <w:r>
        <w:t>M% , M %!&amp; %8F% &amp;D%,I8 P $ B%$%!&amp;%%G&amp;&amp;&amp; B !&lt;$%&amp; ;T"TBB B!!% $%=%BB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