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ATAS/11/2004 vom 14. Januar 2004</w:t>
      </w:r>
    </w:p>
    <w:p>
      <w:r>
        <w:t>GE Cour de justice, 2004-01-14, DE</w:t>
      </w:r>
    </w:p>
    <w:p>
      <w:r>
        <w:rPr>
          <w:b/>
        </w:rPr>
        <w:t xml:space="preserve">Quelle: </w:t>
      </w:r>
      <w:r>
        <w:t>https://mcp.opencaselaw.ch/entscheid/ge_gerichte_ATAS_11_2004</w:t>
      </w:r>
    </w:p>
    <w:p>
      <w:r>
        <w:t>FR: GE_GERICHTE ATAS/11/2004 du 14 janvier 2004</w:t>
      </w:r>
    </w:p>
    <w:p>
      <w:r>
        <w:t>IT: GE_GERICHTE ATAS/11/2004 del 14 gennaio 2004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9%</w:t>
      </w:r>
    </w:p>
    <w:p>
      <w:r>
        <w:t>! ! #</w:t>
      </w:r>
    </w:p>
    <w:p>
      <w:r>
        <w:t>: :;;;;;;;;;;$ %# #%#!$ &lt; .=&gt;3? 84</w:t>
      </w:r>
    </w:p>
    <w:p>
      <w:r>
        <w:t>@% *..&amp; 6 #</w:t>
      </w:r>
    </w:p>
    <w:p>
      <w:r>
        <w:t>&lt; #%A *..&amp;7$ &lt; **=*+&gt; 84 '2</w:t>
      </w:r>
    </w:p>
    <w:p>
      <w:r>
        <w:t>@% *..3$ &lt; **=*1+ 84</w:t>
      </w:r>
    </w:p>
    <w:p>
      <w:r>
        <w:rPr>
          <w:b/>
        </w:rPr>
        <w:t>E. 12</w:t>
      </w:r>
    </w:p>
    <w:p>
      <w:r>
        <w:t>@% *... ! &lt; &amp;=&amp;.&amp; 84 32</w:t>
      </w:r>
    </w:p>
    <w:p>
      <w:r>
        <w:t>@% +2224</w:t>
      </w:r>
    </w:p>
    <w:p>
      <w:r>
        <w:t>#% @!</w:t>
      </w:r>
    </w:p>
    <w:p>
      <w:r>
        <w:t>%!% !!% ! ! !%</w:t>
      </w:r>
    </w:p>
    <w:p>
      <w:r>
        <w:t>84</w:t>
      </w:r>
    </w:p>
    <w:p>
      <w:r>
        <w:t>+4</w:t>
      </w:r>
    </w:p>
    <w:p>
      <w:r>
        <w:t>3 !A +222$ @%</w:t>
      </w:r>
    </w:p>
    <w:p>
      <w:r>
        <w:t>#%%</w:t>
      </w:r>
    </w:p>
    <w:p>
      <w:r>
        <w:t>## # %#! #</w:t>
      </w:r>
    </w:p>
    <w:p>
      <w:r>
        <w:t>! !</w:t>
      </w:r>
    </w:p>
    <w:p>
      <w:r>
        <w:t># @/- ! - -!</w:t>
      </w:r>
    </w:p>
    <w:p>
      <w:r>
        <w:t>% *..3 &lt; *...$ 9 B! - A</w:t>
      </w:r>
    </w:p>
    <w:p>
      <w:r>
        <w:t>8 !</w:t>
      </w:r>
    </w:p>
    <w:p>
      <w:r>
        <w:t>*1 -A *..? ! - -%$ #!</w:t>
      </w:r>
    </w:p>
    <w:p>
      <w:r>
        <w:t>% %%#!</w:t>
      </w:r>
    </w:p>
    <w:p>
      <w:r>
        <w:t>8 !$ -</w:t>
      </w:r>
    </w:p>
    <w:p>
      <w:r>
        <w:t>-</w:t>
      </w:r>
    </w:p>
    <w:p>
      <w:r>
        <w:t># +=.22 84</w:t>
      </w:r>
    </w:p>
    <w:p>
      <w:r>
        <w:t>%5! !!%</w:t>
      </w:r>
    </w:p>
    <w:p>
      <w:r>
        <w:t>8 9! #</w:t>
      </w:r>
    </w:p>
    <w:p>
      <w:r>
        <w:t>! !</w:t>
      </w:r>
    </w:p>
    <w:p>
      <w:r>
        <w:t>A # - %!A</w:t>
      </w:r>
    </w:p>
    <w:p>
      <w:r>
        <w:t>!9! #@88 # @# !! 8 !$ !9! B</w:t>
      </w:r>
    </w:p>
    <w:p>
      <w:r>
        <w:t># !</w:t>
      </w:r>
    </w:p>
    <w:p>
      <w:r>
        <w:t>&lt;</w:t>
      </w:r>
    </w:p>
    <w:p>
      <w:r>
        <w:t>% !%4 8 $</w:t>
      </w:r>
    </w:p>
    <w:p>
      <w:r>
        <w:t>#%% - C</w:t>
      </w:r>
    </w:p>
    <w:p>
      <w:r>
        <w:t>@% +222</w:t>
      </w:r>
    </w:p>
    <w:p>
      <w:r>
        <w:t>- A! # **2=222 84 ! 3&amp;=222 84 # 8 5%%94</w:t>
      </w:r>
    </w:p>
    <w:p>
      <w:r>
        <w:t>&gt;4</w:t>
      </w:r>
    </w:p>
    <w:p>
      <w:r>
        <w:t>#% # +&amp; !A +222$</w:t>
      </w:r>
    </w:p>
    <w:p>
      <w:r>
        <w:t>8% # %#</w:t>
      </w:r>
    </w:p>
    <w:p>
      <w:r>
        <w:t>! !</w:t>
      </w:r>
    </w:p>
    <w:p>
      <w:r>
        <w:t># @%$</w:t>
      </w:r>
    </w:p>
    <w:p>
      <w:r>
        <w:t>! 8 B</w:t>
      </w:r>
    </w:p>
    <w:p>
      <w:r>
        <w:t>-</w:t>
      </w:r>
    </w:p>
    <w:p>
      <w:r>
        <w:t>&lt; (! # 1=222 84 %! ! %</w:t>
      </w:r>
    </w:p>
    <w:p>
      <w:r>
        <w:t>- ! %</w:t>
      </w:r>
    </w:p>
    <w:p>
      <w:r>
        <w:t># @88 # ! # &gt;=?&gt;2 84</w:t>
      </w:r>
    </w:p>
    <w:p>
      <w:r>
        <w:t>'4</w:t>
      </w:r>
    </w:p>
    <w:p>
      <w:r>
        <w:t># +&gt; -A +222$ @%</w:t>
      </w:r>
    </w:p>
    <w:p>
      <w:r>
        <w:t>! !! #% 4</w:t>
      </w:r>
    </w:p>
    <w:p>
      <w:r>
        <w:t>9 B% - 8 ! 8 !</w:t>
      </w:r>
    </w:p>
    <w:p>
      <w:r>
        <w:t>*1 -A *..? ! - -% -! -</w:t>
      </w:r>
    </w:p>
    <w:p>
      <w:r>
        <w:t>-</w:t>
      </w:r>
    </w:p>
    <w:p>
      <w:r>
        <w:t># +=.22 84</w:t>
      </w:r>
    </w:p>
    <w:p>
      <w:r>
        <w:t>%! ! !!</w:t>
      </w:r>
    </w:p>
    <w:p>
      <w:r>
        <w:t>#@ ! &lt;</w:t>
      </w:r>
    </w:p>
    <w:p>
      <w:r>
        <w:t>8!$</w:t>
      </w:r>
    </w:p>
    <w:p>
      <w:r>
        <w:t>-</w:t>
      </w:r>
    </w:p>
    <w:p>
      <w:r>
        <w:t>%! ! 8% 9 - D # %# % ! # ! # ,-4</w:t>
      </w:r>
    </w:p>
    <w:p>
      <w:r>
        <w:t>&amp;4</w:t>
      </w:r>
    </w:p>
    <w:p>
      <w:r>
        <w:t>%- # . 8%- +22*$</w:t>
      </w:r>
    </w:p>
    <w:p>
      <w:r>
        <w:t>9% B</w:t>
      </w:r>
    </w:p>
    <w:p>
      <w:r>
        <w:t>! !</w:t>
      </w:r>
    </w:p>
    <w:p>
      <w:r>
        <w:t># % *..' &lt; *... - ! %!% %</w:t>
      </w:r>
    </w:p>
    <w:p>
      <w:r>
        <w:t>A # ! # @ E! 8%#% # ! 6 /, @"7 ! - ! 8 ! @AF! # #% # *' - +222$</w:t>
      </w:r>
    </w:p>
    <w:p>
      <w:r>
        <w:t>!!% ! !%</w:t>
      </w:r>
    </w:p>
    <w:p>
      <w:r>
        <w:t>84</w:t>
      </w:r>
    </w:p>
    <w:p>
      <w:r>
        <w:t>! # @" - ! 8 A 5!</w:t>
      </w:r>
    </w:p>
    <w:p>
      <w:r>
        <w:t>$ ) @ @5 ! # !9! #@88 4 $ @" - ! B% &lt;</w:t>
      </w:r>
    </w:p>
    <w:p>
      <w:r>
        <w:t>- -! G - *..&amp; ! *..3 6!9! #@88 7 G **&gt;=*22 84</w:t>
      </w:r>
    </w:p>
    <w:p>
      <w:r>
        <w:t>$ - *..? G 3&gt;=+&gt;&amp; 84 ! - *..1 G &amp;*=3'2 84</w:t>
      </w:r>
    </w:p>
    <w:p>
      <w:r>
        <w:t>! - ! #%A!%</w:t>
      </w:r>
    </w:p>
    <w:p>
      <w:r>
        <w:t>! - !% #%#!</w:t>
      </w:r>
    </w:p>
    <w:p>
      <w:r>
        <w:t>*..&amp; H</w:t>
      </w:r>
    </w:p>
    <w:p>
      <w:r>
        <w:t>! ! *..&amp; &lt; *... - ! # %!%</w:t>
      </w:r>
    </w:p>
    <w:p>
      <w:r>
        <w:t>/ &gt;01/</w:t>
      </w:r>
    </w:p>
    <w:p>
      <w:r>
        <w:t>0*'230+222 %</w:t>
      </w:r>
    </w:p>
    <w:p>
      <w:r>
        <w:t>A #</w:t>
      </w:r>
    </w:p>
    <w:p>
      <w:r>
        <w:t>D # - *..&amp; ! *..3 6# **&gt;=*22 847 !</w:t>
      </w:r>
    </w:p>
    <w:p>
      <w:r>
        <w:t>! ! +222</w:t>
      </w:r>
    </w:p>
    <w:p>
      <w:r>
        <w:t>A #</w:t>
      </w:r>
    </w:p>
    <w:p>
      <w:r>
        <w:t>D # - *..? ! *..1 6# &amp;?=&gt;3? 8474</w:t>
      </w:r>
    </w:p>
    <w:p>
      <w:r>
        <w:t>#% %! ! 8 9 # ! %5 !</w:t>
      </w:r>
    </w:p>
    <w:p>
      <w:r>
        <w:t>- ! )! -4 ! &lt;</w:t>
      </w:r>
    </w:p>
    <w:p>
      <w:r>
        <w:t>## # %#! $ @!4 ** #</w:t>
      </w:r>
    </w:p>
    <w:p>
      <w:r>
        <w:t>8%#%</w:t>
      </w:r>
    </w:p>
    <w:p>
      <w:r>
        <w:t>@/- ! - -! 6 I7 ! @!4 &gt;* # ,5!</w:t>
      </w:r>
    </w:p>
    <w:p>
      <w:r>
        <w:t>@/- ! - -! 6 I7 - ! B</w:t>
      </w:r>
    </w:p>
    <w:p>
      <w:r>
        <w:t>! ! - ! )! %# ! B@ %! ! # - AA B</w:t>
      </w:r>
    </w:p>
    <w:p>
      <w:r>
        <w:t>! ! ! !</w:t>
      </w:r>
    </w:p>
    <w:p>
      <w:r>
        <w:t>@%</w:t>
      </w:r>
    </w:p>
    <w:p>
      <w:r>
        <w:t>(5 ! #4</w:t>
      </w:r>
    </w:p>
    <w:p>
      <w:r>
        <w:t>- ! %-</w:t>
      </w:r>
    </w:p>
    <w:p>
      <w:r>
        <w:t># ! #</w:t>
      </w:r>
    </w:p>
    <w:p>
      <w:r>
        <w:t>! %! !</w:t>
      </w:r>
    </w:p>
    <w:p>
      <w:r>
        <w:t>!</w:t>
      </w:r>
    </w:p>
    <w:p>
      <w:r>
        <w:t>B</w:t>
      </w:r>
    </w:p>
    <w:p>
      <w:r>
        <w:t>! #@ ! ! ! ! !</w:t>
      </w:r>
    </w:p>
    <w:p>
      <w:r>
        <w:t>(5 ! #4 $</w:t>
      </w:r>
    </w:p>
    <w:p>
      <w:r>
        <w:t>! - !</w:t>
      </w:r>
    </w:p>
    <w:p>
      <w:r>
        <w:t>-</w:t>
      </w:r>
    </w:p>
    <w:p>
      <w:r>
        <w:t># 1=222 84 H</w:t>
      </w:r>
    </w:p>
    <w:p>
      <w:r>
        <w:t>- !$ %</w:t>
      </w:r>
    </w:p>
    <w:p>
      <w:r>
        <w:t>!, # @88 # !$ @%- ! &lt; &gt;=?+? 84</w:t>
      </w:r>
    </w:p>
    <w:p>
      <w:r>
        <w:t>! #</w:t>
      </w:r>
    </w:p>
    <w:p>
      <w:r>
        <w:t>! !</w:t>
      </w:r>
    </w:p>
    <w:p>
      <w:r>
        <w:t>! ! ! #</w:t>
      </w:r>
    </w:p>
    <w:p>
      <w:r>
        <w:t>(5 ! # !</w:t>
      </w:r>
    </w:p>
    <w:p>
      <w:r>
        <w:t>## # %#! #- ! )! F!%4</w:t>
      </w:r>
    </w:p>
    <w:p>
      <w:r>
        <w:t>#! % B</w:t>
      </w:r>
    </w:p>
    <w:p>
      <w:r>
        <w:t>#!! # ! ! $ B @%- ! &lt; &gt;1=&gt;&gt;* 84 32$ 8 @AF! #@ ! %(%</w:t>
      </w:r>
    </w:p>
    <w:p>
      <w:r>
        <w:t>B 4</w:t>
      </w:r>
    </w:p>
    <w:p>
      <w:r>
        <w:t>34</w:t>
      </w:r>
    </w:p>
    <w:p>
      <w:r>
        <w:t># A-! # 1</w:t>
      </w:r>
    </w:p>
    <w:p>
      <w:r>
        <w:t>+22*$</w:t>
      </w:r>
    </w:p>
    <w:p>
      <w:r>
        <w:t>!</w:t>
      </w:r>
    </w:p>
    <w:p>
      <w:r>
        <w:t>% # D # ! !</w:t>
      </w:r>
    </w:p>
    <w:p>
      <w:r>
        <w:t>% *..&amp; ! *..3</w:t>
      </w:r>
    </w:p>
    <w:p>
      <w:r>
        <w:t>-</w:t>
      </w:r>
    </w:p>
    <w:p>
      <w:r>
        <w:t># +=.22 84 !</w:t>
      </w:r>
    </w:p>
    <w:p>
      <w:r>
        <w:t>% *..? &lt; *...</w:t>
      </w:r>
    </w:p>
    <w:p>
      <w:r>
        <w:t>-</w:t>
      </w:r>
    </w:p>
    <w:p>
      <w:r>
        <w:t># '=&amp;1&gt; 84</w:t>
      </w:r>
    </w:p>
    <w:p>
      <w:r>
        <w:t>?4</w:t>
      </w:r>
    </w:p>
    <w:p>
      <w:r>
        <w:t># *3 F ! +22*$</w:t>
      </w:r>
    </w:p>
    <w:p>
      <w:r>
        <w:t>!</w:t>
      </w:r>
    </w:p>
    <w:p>
      <w:r>
        <w:t>9% B</w:t>
      </w:r>
    </w:p>
    <w:p>
      <w:r>
        <w:t>% *..&amp; &lt; *..?$</w:t>
      </w:r>
    </w:p>
    <w:p>
      <w:r>
        <w:t>- ! # ! , # @88 # 8 !</w:t>
      </w:r>
    </w:p>
    <w:p>
      <w:r>
        <w:t>% #@ !! # *=222 84$ B - ! #%</w:t>
      </w:r>
    </w:p>
    <w:p>
      <w:r>
        <w:t>&lt;</w:t>
      </w:r>
    </w:p>
    <w:p>
      <w:r>
        <w:t>! # #%8! # A 4</w:t>
      </w:r>
    </w:p>
    <w:p>
      <w:r>
        <w:t>!</w:t>
      </w:r>
    </w:p>
    <w:p>
      <w:r>
        <w:t>%B! F! 8 % # % #@! !!</w:t>
      </w:r>
    </w:p>
    <w:p>
      <w:r>
        <w:t>% # ! # *..&amp; &lt; *..?$ B</w:t>
      </w:r>
    </w:p>
    <w:p>
      <w:r>
        <w:t>#!! !% &lt; @-! #</w:t>
      </w:r>
    </w:p>
    <w:p>
      <w:r>
        <w:t>8 ! 6*1 -A *..?7$ 8 ! ! !%5! # # ! 8 !4</w:t>
      </w:r>
    </w:p>
    <w:p>
      <w:r>
        <w:t>B !</w:t>
      </w:r>
    </w:p>
    <w:p>
      <w:r>
        <w:t>% *..1 &lt; +222$ @%</w:t>
      </w:r>
    </w:p>
    <w:p>
      <w:r>
        <w:t># ! # ! # ! ! 8 !$</w:t>
      </w:r>
    </w:p>
    <w:p>
      <w:r>
        <w:t>B # A !</w:t>
      </w:r>
    </w:p>
    <w:p>
      <w:r>
        <w:t>#%% )! #@# # D # ! !</w:t>
      </w:r>
    </w:p>
    <w:p>
      <w:r>
        <w:t>!! #%% ! 8 5!</w:t>
      </w:r>
    </w:p>
    <w:p>
      <w:r>
        <w:t>!4</w:t>
      </w:r>
    </w:p>
    <w:p>
      <w:r>
        <w:rPr>
          <w:b/>
        </w:rPr>
        <w:t>E. 14</w:t>
      </w:r>
    </w:p>
    <w:p>
      <w:r>
        <w:t># A-! # +3 -A +22*$</w:t>
      </w:r>
    </w:p>
    <w:p>
      <w:r>
        <w:t>% B</w:t>
      </w:r>
    </w:p>
    <w:p>
      <w:r>
        <w:t>@!4 *3 I$</w:t>
      </w:r>
    </w:p>
    <w:p>
      <w:r>
        <w:t>!! # ! ! #- ! )! 8 9% #</w:t>
      </w:r>
    </w:p>
    <w:p>
      <w:r>
        <w:t>B</w:t>
      </w:r>
    </w:p>
    <w:p>
      <w:r>
        <w:t>8 # @%</w:t>
      </w:r>
    </w:p>
    <w:p>
      <w:r>
        <w:t>B</w:t>
      </w:r>
    </w:p>
    <w:p>
      <w:r>
        <w:t>! ! %! ! #$</w:t>
      </w:r>
    </w:p>
    <w:p>
      <w:r>
        <w:t>B - ! %!% 8 !4 ! !! % # # B $</w:t>
      </w:r>
    </w:p>
    <w:p>
      <w:r>
        <w:t>#- ! 5</w:t>
      </w:r>
    </w:p>
    <w:p>
      <w:r>
        <w:t>#%</w:t>
      </w:r>
    </w:p>
    <w:p>
      <w:r>
        <w:t>! # @"$</w:t>
      </w:r>
    </w:p>
    <w:p>
      <w:r>
        <w:t>B</w:t>
      </w:r>
    </w:p>
    <w:p>
      <w:r>
        <w:t>%! ! %4 !! %# %! ! #%#! #@ 8 !</w:t>
      </w:r>
    </w:p>
    <w:p>
      <w:r>
        <w:t>#</w:t>
      </w:r>
    </w:p>
    <w:p>
      <w:r>
        <w:t>#% - #@ ! # #%8! # A $ @! B $ B</w:t>
      </w:r>
    </w:p>
    <w:p>
      <w:r>
        <w:t>- ! C # ! 8</w:t>
      </w:r>
    </w:p>
    <w:p>
      <w:r>
        <w:t>' J! *... ! &gt; 8%- +222$</w:t>
      </w:r>
    </w:p>
    <w:p>
      <w:r>
        <w:t>- ! # # - #% $</w:t>
      </w:r>
    </w:p>
    <w:p>
      <w:r>
        <w:t>*' - +222$</w:t>
      </w:r>
    </w:p>
    <w:p>
      <w:r>
        <w:t>!! %!A</w:t>
      </w:r>
    </w:p>
    <w:p>
      <w:r>
        <w:t>@# !! 8 4</w:t>
      </w:r>
    </w:p>
    <w:p>
      <w:r>
        <w:t>8 ! B@ @5 ! #@ !9! #@88 @D (5 ! 4</w:t>
      </w:r>
    </w:p>
    <w:p>
      <w:r>
        <w:t>K!$</w:t>
      </w:r>
    </w:p>
    <w:p>
      <w:r>
        <w:t>#% @- !</w:t>
      </w:r>
    </w:p>
    <w:p>
      <w:r>
        <w:t>%!%</w:t>
      </w:r>
    </w:p>
    <w:p>
      <w:r>
        <w:t>/ '01/</w:t>
      </w:r>
    </w:p>
    <w:p>
      <w:r>
        <w:t>0*'230+222 !!% ! %! ! !%</w:t>
      </w:r>
    </w:p>
    <w:p>
      <w:r>
        <w:t>84 ! &lt;</w:t>
      </w:r>
    </w:p>
    <w:p>
      <w:r>
        <w:t>%#! !%$ / #- ! )! F!%$</w:t>
      </w:r>
    </w:p>
    <w:p>
      <w:r>
        <w:t># - 88 ! # !4</w:t>
      </w:r>
    </w:p>
    <w:p>
      <w:r>
        <w:t>.4</w:t>
      </w:r>
    </w:p>
    <w:p>
      <w:r>
        <w:t># 3 #%A +22*$</w:t>
      </w:r>
    </w:p>
    <w:p>
      <w:r>
        <w:t>!</w:t>
      </w:r>
    </w:p>
    <w:p>
      <w:r>
        <w:t>% B</w:t>
      </w:r>
    </w:p>
    <w:p>
      <w:r>
        <w:t>!9! #@88 %! ! A ! 4</w:t>
      </w:r>
    </w:p>
    <w:p>
      <w:r>
        <w:t>!$</w:t>
      </w:r>
    </w:p>
    <w:p>
      <w:r>
        <w:t>@%! !</w:t>
      </w:r>
    </w:p>
    <w:p>
      <w:r>
        <w:t>A # % &lt;</w:t>
      </w:r>
    </w:p>
    <w:p>
      <w:r>
        <w:t>8 # % B # ! 9 % -! 8 !4</w:t>
      </w:r>
    </w:p>
    <w:p>
      <w:r>
        <w:t># . *4</w:t>
      </w:r>
    </w:p>
    <w:p>
      <w:r>
        <w:t>- !</w:t>
      </w:r>
    </w:p>
    <w:p>
      <w:r>
        <w:t>%A # % B</w:t>
      </w:r>
    </w:p>
    <w:p>
      <w:r>
        <w:t>5-</w:t>
      </w:r>
    </w:p>
    <w:p>
      <w:r>
        <w:t>@5 ! F# # ++ -A *.'* 67</w:t>
      </w:r>
    </w:p>
    <w:p>
      <w:r>
        <w:t>%!% # 8 % ! B@ A ! #</w:t>
      </w:r>
    </w:p>
    <w:p>
      <w:r>
        <w:t>%!% ! !% #,</w:t>
      </w:r>
    </w:p>
    <w:p>
      <w:r>
        <w:t>* J! +22&gt;$</w:t>
      </w:r>
    </w:p>
    <w:p>
      <w:r>
        <w:t>!!!</w:t>
      </w:r>
    </w:p>
    <w:p>
      <w:r>
        <w:t>! B$ !!</w:t>
      </w:r>
    </w:p>
    <w:p>
      <w:r>
        <w:t>!!! ! - &lt;</w:t>
      </w:r>
    </w:p>
    <w:p>
      <w:r>
        <w:t>8%#%</w:t>
      </w:r>
    </w:p>
    <w:p>
      <w:r>
        <w:t>@/ - ! - -! # +2 #%A *.'3 684 !4 *$ !4</w:t>
      </w:r>
    </w:p>
    <w:p>
      <w:r>
        <w:t>! &amp;3$ 4 *$ !4 $ (4 * 74 8%! &lt; @!4 &gt;$ 4 &gt; #</w:t>
      </w:r>
    </w:p>
    <w:p>
      <w:r>
        <w:t># *' -A +22+ # 8 !</w:t>
      </w:r>
    </w:p>
    <w:p>
      <w:r>
        <w:t>$ !%</w:t>
      </w:r>
    </w:p>
    <w:p>
      <w:r>
        <w:t>- 5</w:t>
      </w:r>
    </w:p>
    <w:p>
      <w:r>
        <w:t>* J! +22&gt;$</w:t>
      </w:r>
    </w:p>
    <w:p>
      <w:r>
        <w:t>%! $ !# !</w:t>
      </w:r>
    </w:p>
    <w:p>
      <w:r>
        <w:t>+&gt; -A +222 ! #! #-!</w:t>
      </w:r>
    </w:p>
    <w:p>
      <w:r>
        <w:t>! #</w:t>
      </w:r>
    </w:p>
    <w:p>
      <w:r>
        <w:t>! , #@/- ! - -!$</w:t>
      </w:r>
    </w:p>
    <w:p>
      <w:r>
        <w:t>%!% ! #@88</w:t>
      </w:r>
    </w:p>
    <w:p>
      <w:r>
        <w:t>A ! #</w:t>
      </w:r>
    </w:p>
    <w:p>
      <w:r>
        <w:t>4</w:t>
      </w:r>
    </w:p>
    <w:p>
      <w:r>
        <w:t>*4A</w:t>
      </w:r>
    </w:p>
    <w:p>
      <w:r>
        <w:t>A # % !!</w:t>
      </w:r>
    </w:p>
    <w:p>
      <w:r>
        <w:t>! B</w:t>
      </w:r>
    </w:p>
    <w:p>
      <w:r>
        <w:t>$ !F!% #</w:t>
      </w:r>
    </w:p>
    <w:p>
      <w:r>
        <w:t>8 ! #% %59$ ! -A &lt;</w:t>
      </w:r>
    </w:p>
    <w:p>
      <w:r>
        <w:t>8$ 8%! &lt; @!4 1' #</w:t>
      </w:r>
    </w:p>
    <w:p>
      <w:r>
        <w:t>8%#%</w:t>
      </w:r>
    </w:p>
    <w:p>
      <w:r>
        <w:t>@/- ! - -! 6 I74 +4</w:t>
      </w:r>
    </w:p>
    <w:p>
      <w:r>
        <w:t>8%#%</w:t>
      </w:r>
    </w:p>
    <w:p>
      <w:r>
        <w:t>! 5%% # # ! #</w:t>
      </w:r>
    </w:p>
    <w:p>
      <w:r>
        <w:t># 3 !A +222 6 7 ! !%</w:t>
      </w:r>
    </w:p>
    <w:p>
      <w:r>
        <w:t>- 5</w:t>
      </w:r>
    </w:p>
    <w:p>
      <w:r>
        <w:t>* F- +22&gt; !</w:t>
      </w:r>
    </w:p>
    <w:p>
      <w:r>
        <w:t>!K%</w:t>
      </w:r>
    </w:p>
    <w:p>
      <w:r>
        <w:t># 8 ! # A # ! #</w:t>
      </w:r>
    </w:p>
    <w:p>
      <w:r>
        <w:t># # @/ - ! - -!4</w:t>
      </w:r>
    </w:p>
    <w:p>
      <w:r>
        <w:t>%5 !</w:t>
      </w:r>
    </w:p>
    <w:p>
      <w:r>
        <w:t>- 5 FB@ &gt;* #%A +22+ # !!8 #%! !</w:t>
      </w:r>
    </w:p>
    <w:p>
      <w:r>
        <w:t>@,4</w:t>
      </w:r>
    </w:p>
    <w:p>
      <w:r>
        <w:t>88!$ #@,</w:t>
      </w:r>
    </w:p>
    <w:p>
      <w:r>
        <w:t>F #$</w:t>
      </w:r>
    </w:p>
    <w:p>
      <w:r>
        <w:t>%5 ! A</w:t>
      </w:r>
    </w:p>
    <w:p>
      <w:r>
        <w:t># (5! # ,5 # # ! !</w:t>
      </w:r>
    </w:p>
    <w:p>
      <w:r>
        <w:t>B %! !</w:t>
      </w:r>
    </w:p>
    <w:p>
      <w:r>
        <w:t>- 5</w:t>
      </w:r>
    </w:p>
    <w:p>
      <w:r>
        <w:t>#</w:t>
      </w:r>
    </w:p>
    <w:p>
      <w:r>
        <w:t>% ! # @%!! # 8 ! B # ! )! % % F # B!</w:t>
      </w:r>
    </w:p>
    <w:p>
      <w:r>
        <w:t>B</w:t>
      </w:r>
    </w:p>
    <w:p>
      <w:r>
        <w:t># %B F # B 6 " *+&amp;</w:t>
      </w:r>
    </w:p>
    <w:p>
      <w:r>
        <w:t>'3? #4 * H *+3</w:t>
      </w:r>
    </w:p>
    <w:p>
      <w:r>
        <w:t>*33 #4 'A7$</w:t>
      </w:r>
    </w:p>
    <w:p>
      <w:r>
        <w:t>8 !</w:t>
      </w:r>
    </w:p>
    <w:p>
      <w:r>
        <w:t>B @! !% #</w:t>
      </w:r>
    </w:p>
    <w:p>
      <w:r>
        <w:t>! )! % &lt;</w:t>
      </w:r>
    </w:p>
    <w:p>
      <w:r>
        <w:t>#</w:t>
      </w:r>
    </w:p>
    <w:p>
      <w:r>
        <w:t># #@ %# #</w:t>
      </w:r>
    </w:p>
    <w:p>
      <w:r>
        <w:t># # ! # !! 8</w:t>
      </w:r>
    </w:p>
    <w:p>
      <w:r>
        <w:t>/ &amp;01/</w:t>
      </w:r>
    </w:p>
    <w:p>
      <w:r>
        <w:t>0*'230+222 %!!</w:t>
      </w:r>
    </w:p>
    <w:p>
      <w:r>
        <w:t>9 B</w:t>
      </w:r>
    </w:p>
    <w:p>
      <w:r>
        <w:t>! # ! FB@ ! #</w:t>
      </w:r>
    </w:p>
    <w:p>
      <w:r>
        <w:t>#% # !! - ! 5 6 " *+*</w:t>
      </w:r>
    </w:p>
    <w:p>
      <w:r>
        <w:t>&gt;33 #4 *A74 &gt;4 9 ! # @!4 '$ 4 * I$</w:t>
      </w:r>
    </w:p>
    <w:p>
      <w:r>
        <w:t>! ! # % B 9!</w:t>
      </w:r>
    </w:p>
    <w:p>
      <w:r>
        <w:t>! - !% ! - ! %</w:t>
      </w:r>
    </w:p>
    <w:p>
      <w:r>
        <w:t>! # - -! # @9 # @! - !% #%#! ! #%#!4 @!4 1 4 * I ! B@ ! ! # ?$1</w:t>
      </w:r>
    </w:p>
    <w:p>
      <w:r>
        <w:t>! ! C</w:t>
      </w:r>
    </w:p>
    <w:p>
      <w:r>
        <w:t>- -! #@ ! - !% #%#!4</w:t>
      </w:r>
    </w:p>
    <w:p>
      <w:r>
        <w:t>@$</w:t>
      </w:r>
    </w:p>
    <w:p>
      <w:r>
        <w:t>! !</w:t>
      </w:r>
    </w:p>
    <w:p>
      <w:r>
        <w:t># !</w:t>
      </w:r>
    </w:p>
    <w:p>
      <w:r>
        <w:t>% *..&amp; &lt; *... ! %!% 8 9%</w:t>
      </w:r>
    </w:p>
    <w:p>
      <w:r>
        <w:t>#% # *' - +222</w:t>
      </w:r>
    </w:p>
    <w:p>
      <w:r>
        <w:t>!!% ! !%</w:t>
      </w:r>
    </w:p>
    <w:p>
      <w:r>
        <w:t>84</w:t>
      </w:r>
    </w:p>
    <w:p>
      <w:r>
        <w:t>#</w:t>
      </w:r>
    </w:p>
    <w:p>
      <w:r>
        <w:t>#%%</w:t>
      </w:r>
    </w:p>
    <w:p>
      <w:r>
        <w:t>## # %#! #</w:t>
      </w:r>
    </w:p>
    <w:p>
      <w:r>
        <w:t>! !</w:t>
      </w:r>
    </w:p>
    <w:p>
      <w:r>
        <w:t>#! # 3 !A +222$ ## B</w:t>
      </w:r>
    </w:p>
    <w:p>
      <w:r>
        <w:t>%!% F!%</w:t>
      </w:r>
    </w:p>
    <w:p>
      <w:r>
        <w:t>4</w:t>
      </w:r>
    </w:p>
    <w:p>
      <w:r>
        <w:t>! !! #% $</w:t>
      </w:r>
    </w:p>
    <w:p>
      <w:r>
        <w:t>!!</w:t>
      </w:r>
    </w:p>
    <w:p>
      <w:r>
        <w:t>8 9! #</w:t>
      </w:r>
    </w:p>
    <w:p>
      <w:r>
        <w:t>! !</w:t>
      </w:r>
    </w:p>
    <w:p>
      <w:r>
        <w:t>A # !9! #@88 # @# !! 8 $ ,5 B@ @!</w:t>
      </w:r>
    </w:p>
    <w:p>
      <w:r>
        <w:t>A #</w:t>
      </w:r>
    </w:p>
    <w:p>
      <w:r>
        <w:t>% # ! !</w:t>
      </w:r>
    </w:p>
    <w:p>
      <w:r>
        <w:t>% # %%#!</w:t>
      </w:r>
    </w:p>
    <w:p>
      <w:r>
        <w:t>8 !</w:t>
      </w:r>
    </w:p>
    <w:p>
      <w:r>
        <w:t>! ! ! B@</w:t>
      </w:r>
    </w:p>
    <w:p>
      <w:r>
        <w:t># ! &lt;</w:t>
      </w:r>
    </w:p>
    <w:p>
      <w:r>
        <w:t>%#! #</w:t>
      </w:r>
    </w:p>
    <w:p>
      <w:r>
        <w:t>! ! 4</w:t>
      </w:r>
    </w:p>
    <w:p>
      <w:r>
        <w:t>- ! !! #@A# # !! B</w:t>
      </w:r>
    </w:p>
    <w:p>
      <w:r>
        <w:t>#% # ! !</w:t>
      </w:r>
    </w:p>
    <w:p>
      <w:r>
        <w:t>% *..&amp; &lt; *... ! !%</w:t>
      </w:r>
    </w:p>
    <w:p>
      <w:r>
        <w:t>8 ! B@</w:t>
      </w:r>
    </w:p>
    <w:p>
      <w:r>
        <w:t>-! #</w:t>
      </w:r>
    </w:p>
    <w:p>
      <w:r>
        <w:t>)! -</w:t>
      </w:r>
    </w:p>
    <w:p>
      <w:r>
        <w:t>A # %4</w:t>
      </w:r>
    </w:p>
    <w:p>
      <w:r>
        <w:t>$</w:t>
      </w:r>
    </w:p>
    <w:p>
      <w:r>
        <w:t>! !! &lt; 8 ! 8 9 # ! #</w:t>
      </w:r>
    </w:p>
    <w:p>
      <w:r>
        <w:t>I ! #</w:t>
      </w:r>
    </w:p>
    <w:p>
      <w:r>
        <w:t>,5! #@ ! $ B</w:t>
      </w:r>
    </w:p>
    <w:p>
      <w:r>
        <w:t># ! ! %</w:t>
      </w:r>
    </w:p>
    <w:p>
      <w:r>
        <w:t>! # ! !% 8 B</w:t>
      </w:r>
    </w:p>
    <w:p>
      <w:r>
        <w:t>8#!</w:t>
      </w:r>
    </w:p>
    <w:p>
      <w:r>
        <w:t>!9! %</w:t>
      </w:r>
    </w:p>
    <w:p>
      <w:r>
        <w:t>8 # @ E! 8%#% # !4 6!4 +&gt; 4 '</w:t>
      </w:r>
    </w:p>
    <w:p>
      <w:r>
        <w:t># ,5!</w:t>
      </w:r>
    </w:p>
    <w:p>
      <w:r>
        <w:t>=/- ! - -! # &gt;* !A *.'? / I74</w:t>
      </w:r>
    </w:p>
    <w:p>
      <w:r>
        <w:t>%% @ B! %5! &lt;</w:t>
      </w:r>
    </w:p>
    <w:p>
      <w:r>
        <w:t>!9! 8 #@88 4</w:t>
      </w:r>
    </w:p>
    <w:p>
      <w:r>
        <w:t>! 8 8#%</w:t>
      </w:r>
    </w:p>
    <w:p>
      <w:r>
        <w:t>!9! #@88 %</w:t>
      </w:r>
    </w:p>
    <w:p>
      <w:r>
        <w:t>8 55</w:t>
      </w:r>
    </w:p>
    <w:p>
      <w:r>
        <w:t>@5 #@9%! # @/- ! - -!</w:t>
      </w:r>
    </w:p>
    <w:p>
      <w:r>
        <w:t>F5 #</w:t>
      </w:r>
    </w:p>
    <w:p>
      <w:r>
        <w:t>$ A B</w:t>
      </w:r>
    </w:p>
    <w:p>
      <w:r>
        <w:t>!9! #@88 !</w:t>
      </w:r>
    </w:p>
    <w:p>
      <w:r>
        <w:t>% B@ !9! %!A</w:t>
      </w:r>
    </w:p>
    <w:p>
      <w:r>
        <w:t>%# # $ @!/&lt;/#</w:t>
      </w:r>
    </w:p>
    <w:p>
      <w:r>
        <w:t>A # #% ,! 6 *.11 4 &gt;+* #4 &gt; H *.?* 4 *.&amp; !</w:t>
      </w:r>
    </w:p>
    <w:p>
      <w:r>
        <w:t>#4 + H )!</w:t>
      </w:r>
    </w:p>
    <w:p>
      <w:r>
        <w:t>A % # +3 F *.1?</w:t>
      </w:r>
    </w:p>
    <w:p>
      <w:r>
        <w:t>L4$ # *+ F *.13</w:t>
      </w:r>
    </w:p>
    <w:p>
      <w:r>
        <w:t>4$ # +1</w:t>
      </w:r>
    </w:p>
    <w:p>
      <w:r>
        <w:t>*.1&amp;</w:t>
      </w:r>
    </w:p>
    <w:p>
      <w:r>
        <w:t>4 ! # 1 8%- *.1&amp;</w:t>
      </w:r>
    </w:p>
    <w:p>
      <w:r>
        <w:t>474</w:t>
      </w:r>
    </w:p>
    <w:p>
      <w:r>
        <w:t>$</w:t>
      </w:r>
    </w:p>
    <w:p>
      <w:r>
        <w:t>A 8%#% #</w:t>
      </w:r>
    </w:p>
    <w:p>
      <w:r>
        <w:t>6 /,</w:t>
      </w:r>
    </w:p>
    <w:p>
      <w:r>
        <w:t>" 7</w:t>
      </w:r>
    </w:p>
    <w:p>
      <w:r>
        <w:t>% % #</w:t>
      </w:r>
    </w:p>
    <w:p>
      <w:r>
        <w:t>)! *+2</w:t>
      </w:r>
    </w:p>
    <w:p>
      <w:r>
        <w:t>+?+ B</w:t>
      </w:r>
    </w:p>
    <w:p>
      <w:r>
        <w:t>#% # ! ! !%</w:t>
      </w:r>
    </w:p>
    <w:p>
      <w:r>
        <w:t>8</w:t>
      </w:r>
    </w:p>
    <w:p>
      <w:r>
        <w:t>- !</w:t>
      </w:r>
    </w:p>
    <w:p>
      <w:r>
        <w:t>)! -</w:t>
      </w:r>
    </w:p>
    <w:p>
      <w:r>
        <w:t>/ ) &lt; @ #@ %#</w:t>
      </w:r>
    </w:p>
    <w:p>
      <w:r>
        <w:t>! , # %#! # ! ! 4</w:t>
      </w:r>
    </w:p>
    <w:p>
      <w:r>
        <w:t>! ! &lt; ! %5# B</w:t>
      </w:r>
    </w:p>
    <w:p>
      <w:r>
        <w:t># !</w:t>
      </w:r>
    </w:p>
    <w:p>
      <w:r>
        <w:t>! 8#%</w:t>
      </w:r>
    </w:p>
    <w:p>
      <w:r>
        <w:t>!9! #@88 # @! !% 8 4</w:t>
      </w:r>
    </w:p>
    <w:p>
      <w:r>
        <w:t>@%! !</w:t>
      </w:r>
    </w:p>
    <w:p>
      <w:r>
        <w:t>#% 8 B !! !9! #@88 !</w:t>
      </w:r>
    </w:p>
    <w:p>
      <w:r>
        <w:t>- !A!</w:t>
      </w:r>
    </w:p>
    <w:p>
      <w:r>
        <w:t>%-% B</w:t>
      </w:r>
    </w:p>
    <w:p>
      <w:r>
        <w:t>5 88! -! % %</w:t>
      </w:r>
    </w:p>
    <w:p>
      <w:r>
        <w:t>!$</w:t>
      </w:r>
    </w:p>
    <w:p>
      <w:r>
        <w:t>%# # %#! @D!</w:t>
      </w:r>
    </w:p>
    <w:p>
      <w:r>
        <w:t>AF! #</w:t>
      </w:r>
    </w:p>
    <w:p>
      <w:r>
        <w:t>/ 301/</w:t>
      </w:r>
    </w:p>
    <w:p>
      <w:r>
        <w:t>0*'230+222 # 8 # #% # ! ! !%</w:t>
      </w:r>
    </w:p>
    <w:p>
      <w:r>
        <w:t>84</w:t>
      </w:r>
    </w:p>
    <w:p>
      <w:r>
        <w:t>- # ) !</w:t>
      </w:r>
    </w:p>
    <w:p>
      <w:r>
        <w:t>!!! / 8#% / # !$</w:t>
      </w:r>
    </w:p>
    <w:p>
      <w:r>
        <w:t>B$</w:t>
      </w:r>
    </w:p>
    <w:p>
      <w:r>
        <w:t>!</w:t>
      </w:r>
    </w:p>
    <w:p>
      <w:r>
        <w:t>A #</w:t>
      </w:r>
    </w:p>
    <w:p>
      <w:r>
        <w:t>% # ! !</w:t>
      </w:r>
    </w:p>
    <w:p>
      <w:r>
        <w:t>- !% &lt;</w:t>
      </w:r>
    </w:p>
    <w:p>
      <w:r>
        <w:t>8 !</w:t>
      </w:r>
    </w:p>
    <w:p>
      <w:r>
        <w:t>H</w:t>
      </w:r>
    </w:p>
    <w:p>
      <w:r>
        <w:t>#% # ! ! ! !%</w:t>
      </w:r>
    </w:p>
    <w:p>
      <w:r>
        <w:t>8 !</w:t>
      </w:r>
    </w:p>
    <w:p>
      <w:r>
        <w:t>! A #</w:t>
      </w:r>
    </w:p>
    <w:p>
      <w:r>
        <w:t>-</w:t>
      </w:r>
    </w:p>
    <w:p>
      <w:r>
        <w:t>#@</w:t>
      </w:r>
    </w:p>
    <w:p>
      <w:r>
        <w:t>#% # 8 # %#! ## ! ! ! 4 '4</w:t>
      </w:r>
    </w:p>
    <w:p>
      <w:r>
        <w:t>- ! !! #@A#</w:t>
      </w:r>
    </w:p>
    <w:p>
      <w:r>
        <w:t>B! #</w:t>
      </w:r>
    </w:p>
    <w:p>
      <w:r>
        <w:t>%#! # ! ! ! # !4</w:t>
      </w:r>
    </w:p>
    <w:p>
      <w:r>
        <w:t>9 ! # @!4 ** 4 * I$</w:t>
      </w:r>
    </w:p>
    <w:p>
      <w:r>
        <w:t>! ! #!</w:t>
      </w:r>
    </w:p>
    <w:p>
      <w:r>
        <w:t>!</w:t>
      </w:r>
    </w:p>
    <w:p>
      <w:r>
        <w:t>! A! )! 9 5% #=</w:t>
      </w:r>
    </w:p>
    <w:p>
      <w:r>
        <w:t>A 5! ! % -!$</w:t>
      </w:r>
    </w:p>
    <w:p>
      <w:r>
        <w:t>## ! -%$ )! %# ! %B !A!</w:t>
      </w:r>
    </w:p>
    <w:p>
      <w:r>
        <w:t>% # #%! %</w:t>
      </w:r>
    </w:p>
    <w:p>
      <w:r>
        <w:t>#%! %H</w:t>
      </w:r>
    </w:p>
    <w:p>
      <w:r>
        <w:t>! !</w:t>
      </w:r>
    </w:p>
    <w:p>
      <w:r>
        <w:t>! !!8</w:t>
      </w:r>
    </w:p>
    <w:p>
      <w:r>
        <w:t>8% &lt;</w:t>
      </w:r>
    </w:p>
    <w:p>
      <w:r>
        <w:t>! ! 4</w:t>
      </w:r>
    </w:p>
    <w:p>
      <w:r>
        <w:t>=!4 &gt;* I % &lt; ! %5# B =% B ##</w:t>
      </w:r>
    </w:p>
    <w:p>
      <w:r>
        <w:t>%#! #</w:t>
      </w:r>
    </w:p>
    <w:p>
      <w:r>
        <w:t>! ! # ! # - AA B</w:t>
      </w:r>
    </w:p>
    <w:p>
      <w:r>
        <w:t>! #</w:t>
      </w:r>
    </w:p>
    <w:p>
      <w:r>
        <w:t>! ! ! , ! ! !</w:t>
      </w:r>
    </w:p>
    <w:p>
      <w:r>
        <w:t>(5 ! #4</w:t>
      </w:r>
    </w:p>
    <w:p>
      <w:r>
        <w:t>%!A @ D</w:t>
      </w:r>
    </w:p>
    <w:p>
      <w:r>
        <w:t>%!! # 5)$</w:t>
      </w:r>
    </w:p>
    <w:p>
      <w:r>
        <w:t>8!</w:t>
      </w:r>
    </w:p>
    <w:p>
      <w:r>
        <w:t>8#</w:t>
      </w:r>
    </w:p>
    <w:p>
      <w:r>
        <w:t>!! % B #</w:t>
      </w:r>
    </w:p>
    <w:p>
      <w:r>
        <w:t>A !</w:t>
      </w:r>
    </w:p>
    <w:p>
      <w:r>
        <w:t>B!</w:t>
      </w:r>
    </w:p>
    <w:p>
      <w:r>
        <w:t>- # @! - !% ! -4</w:t>
      </w:r>
    </w:p>
    <w:p>
      <w:r>
        <w:t># ! #</w:t>
      </w:r>
    </w:p>
    <w:p>
      <w:r>
        <w:t>(5 ! # !</w:t>
      </w:r>
    </w:p>
    <w:p>
      <w:r>
        <w:t>B</w:t>
      </w:r>
    </w:p>
    <w:p>
      <w:r>
        <w:t>! #</w:t>
      </w:r>
    </w:p>
    <w:p>
      <w:r>
        <w:t>! ! ! , !! !</w:t>
      </w:r>
    </w:p>
    <w:p>
      <w:r>
        <w:t>#%A ! # @ A !% # -</w:t>
      </w:r>
    </w:p>
    <w:p>
      <w:r>
        <w:t>A $</w:t>
      </w:r>
    </w:p>
    <w:p>
      <w:r>
        <w:t>B 9 #</w:t>
      </w:r>
    </w:p>
    <w:p>
      <w:r>
        <w:t>8 $ =!/&lt;/# B@ ! ! !! !</w:t>
      </w:r>
    </w:p>
    <w:p>
      <w:r>
        <w:t>- !</w:t>
      </w:r>
    </w:p>
    <w:p>
      <w:r>
        <w:t>#</w:t>
      </w:r>
    </w:p>
    <w:p>
      <w:r>
        <w:t>8%#%</w:t>
      </w:r>
    </w:p>
    <w:p>
      <w:r>
        <w:t>!</w:t>
      </w:r>
    </w:p>
    <w:p>
      <w:r>
        <w:t>#!! ! 8 ! # ** - *11. 6 " *+2</w:t>
      </w:r>
    </w:p>
    <w:p>
      <w:r>
        <w:t>+?' #4 &amp; H **&gt;</w:t>
      </w:r>
    </w:p>
    <w:p>
      <w:r>
        <w:t>+&amp;+ #4 &gt; !</w:t>
      </w:r>
    </w:p>
    <w:p>
      <w:r>
        <w:t>%8%74</w:t>
      </w:r>
    </w:p>
    <w:p>
      <w:r>
        <w:t>F5 @ D</w:t>
      </w:r>
    </w:p>
    <w:p>
      <w:r>
        <w:t>!! !%A$</w:t>
      </w:r>
    </w:p>
    <w:p>
      <w:r>
        <w:t>8! /</w:t>
      </w:r>
    </w:p>
    <w:p>
      <w:r>
        <w:t>%-</w:t>
      </w:r>
    </w:p>
    <w:p>
      <w:r>
        <w:t># %#% # ! # @ !%% /</w:t>
      </w:r>
    </w:p>
    <w:p>
      <w:r>
        <w:t>8#</w:t>
      </w:r>
    </w:p>
    <w:p>
      <w:r>
        <w:t>!! % B # #%A ! ! B@</w:t>
      </w:r>
    </w:p>
    <w:p>
      <w:r>
        <w:t>%!</w:t>
      </w:r>
    </w:p>
    <w:p>
      <w:r>
        <w:t>! M / #- ! @B !! #</w:t>
      </w:r>
    </w:p>
    <w:p>
      <w:r>
        <w:t>#!! 6 " **&gt;</w:t>
      </w:r>
    </w:p>
    <w:p>
      <w:r>
        <w:t>+&amp;' #4 'A N</w:t>
      </w:r>
    </w:p>
    <w:p>
      <w:r>
        <w:t>*.11 4 *&gt;+ H *2'</w:t>
      </w:r>
    </w:p>
    <w:p>
      <w:r>
        <w:t>3* !</w:t>
      </w:r>
    </w:p>
    <w:p>
      <w:r>
        <w:t>N</w:t>
      </w:r>
    </w:p>
    <w:p>
      <w:r>
        <w:t>*.?1 4 &amp;+* H</w:t>
      </w:r>
    </w:p>
    <w:p>
      <w:r>
        <w:t>*.1* 4 &amp;*? #4 +74</w:t>
      </w:r>
    </w:p>
    <w:p>
      <w:r>
        <w:t>! !</w:t>
      </w:r>
    </w:p>
    <w:p>
      <w:r>
        <w:t>M</w:t>
      </w:r>
    </w:p>
    <w:p>
      <w:r>
        <w:t>#%</w:t>
      </w:r>
    </w:p>
    <w:p>
      <w:r>
        <w:t>## # %#! ! %</w:t>
      </w:r>
    </w:p>
    <w:p>
      <w:r>
        <w:t>8 !$</w:t>
      </w:r>
    </w:p>
    <w:p>
      <w:r>
        <w:t>%B!$ %-!!</w:t>
      </w:r>
    </w:p>
    <w:p>
      <w:r>
        <w:t>M @! !% ! #</w:t>
      </w:r>
    </w:p>
    <w:p>
      <w:r>
        <w:t>" !!</w:t>
      </w:r>
    </w:p>
    <w:p>
      <w:r>
        <w:t>B! #@ ! %#! 4</w:t>
      </w:r>
    </w:p>
    <w:p>
      <w:r>
        <w:t>!9!$ A B@%!! %</w:t>
      </w:r>
    </w:p>
    <w:p>
      <w:r>
        <w:t>!!! # @! !% # , !$</w:t>
      </w:r>
    </w:p>
    <w:p>
      <w:r>
        <w:t>" ! 9! ! ! ! # 8 ! -9$ !%</w:t>
      </w:r>
    </w:p>
    <w:p>
      <w:r>
        <w:t>% #</w:t>
      </w:r>
    </w:p>
    <w:p>
      <w:r>
        <w:t>#% #</w:t>
      </w:r>
    </w:p>
    <w:p>
      <w:r>
        <w:t># !</w:t>
      </w:r>
    </w:p>
    <w:p>
      <w:r>
        <w:t># F5! ! 6 " *+2</w:t>
      </w:r>
    </w:p>
    <w:p>
      <w:r>
        <w:t>+?&amp; #4 &amp;0## !</w:t>
      </w:r>
    </w:p>
    <w:p>
      <w:r>
        <w:t>)! !%74 I8 ! !, % $</w:t>
      </w:r>
    </w:p>
    <w:p>
      <w:r>
        <w:t>- ! %-</w:t>
      </w:r>
    </w:p>
    <w:p>
      <w:r>
        <w:t># ! #</w:t>
      </w:r>
    </w:p>
    <w:p>
      <w:r>
        <w:t>! %!</w:t>
      </w:r>
    </w:p>
    <w:p>
      <w:r>
        <w:t>!</w:t>
      </w:r>
    </w:p>
    <w:p>
      <w:r>
        <w:t>B</w:t>
      </w:r>
    </w:p>
    <w:p>
      <w:r>
        <w:t>! #= ! ! ! !</w:t>
      </w:r>
    </w:p>
    <w:p>
      <w:r>
        <w:t>(5 ! # 6 *.1* 4 &gt;+*74</w:t>
      </w:r>
    </w:p>
    <w:p>
      <w:r>
        <w:t>/ ?01/</w:t>
      </w:r>
    </w:p>
    <w:p>
      <w:r>
        <w:t>0*'230+222 ! # (5 ! # 9! &lt; #</w:t>
      </w:r>
    </w:p>
    <w:p>
      <w:r>
        <w:t>#%! #=! %%! B $ AF! -!$ 8! K!</w:t>
      </w:r>
    </w:p>
    <w:p>
      <w:r>
        <w:t>! !</w:t>
      </w:r>
    </w:p>
    <w:p>
      <w:r>
        <w:t>#4</w:t>
      </w:r>
    </w:p>
    <w:p>
      <w:r>
        <w:t># ! 8 #=%5 !% # ! !!$</w:t>
      </w:r>
    </w:p>
    <w:p>
      <w:r>
        <w:t># !</w:t>
      </w:r>
    </w:p>
    <w:p>
      <w:r>
        <w:t>8#</w:t>
      </w:r>
    </w:p>
    <w:p>
      <w:r>
        <w:t>%!! # 5) AF! 8 6 *.1' 4 *??74</w:t>
      </w:r>
    </w:p>
    <w:p>
      <w:r>
        <w:t>#!! # ! ! #!</w:t>
      </w:r>
    </w:p>
    <w:p>
      <w:r>
        <w:t>%#! ! ##% @!</w:t>
      </w:r>
    </w:p>
    <w:p>
      <w:r>
        <w:t>#%!</w:t>
      </w:r>
    </w:p>
    <w:p>
      <w:r>
        <w:t>#%! ! # A - !9 # @% 6 *.1. 4 *+&amp; # '74 '4A $</w:t>
      </w:r>
    </w:p>
    <w:p>
      <w:r>
        <w:t>- !</w:t>
      </w:r>
    </w:p>
    <w:p>
      <w:r>
        <w:t>F5 @ D</w:t>
      </w:r>
    </w:p>
    <w:p>
      <w:r>
        <w:t>!! !%A$ #</w:t>
      </w:r>
    </w:p>
    <w:p>
      <w:r>
        <w:t>8#</w:t>
      </w:r>
    </w:p>
    <w:p>
      <w:r>
        <w:t>!! % B # #%A ! ! B@</w:t>
      </w:r>
    </w:p>
    <w:p>
      <w:r>
        <w:t>%!</w:t>
      </w:r>
    </w:p>
    <w:p>
      <w:r>
        <w:t>! M / #- ! @B !! #</w:t>
      </w:r>
    </w:p>
    <w:p>
      <w:r>
        <w:t>#!!$ !</w:t>
      </w:r>
    </w:p>
    <w:p>
      <w:r>
        <w:t>! M</w:t>
      </w:r>
    </w:p>
    <w:p>
      <w:r>
        <w:t>#%</w:t>
      </w:r>
    </w:p>
    <w:p>
      <w:r>
        <w:t>## # %#! ! %</w:t>
      </w:r>
    </w:p>
    <w:p>
      <w:r>
        <w:t>8 !$</w:t>
      </w:r>
    </w:p>
    <w:p>
      <w:r>
        <w:t>%B!$ %-!!</w:t>
      </w:r>
    </w:p>
    <w:p>
      <w:r>
        <w:t>M @! !% ! #</w:t>
      </w:r>
    </w:p>
    <w:p>
      <w:r>
        <w:t>!!</w:t>
      </w:r>
    </w:p>
    <w:p>
      <w:r>
        <w:t>B! #</w:t>
      </w:r>
    </w:p>
    <w:p>
      <w:r>
        <w:t>%#! 4</w:t>
      </w:r>
    </w:p>
    <w:p>
      <w:r>
        <w:t>I</w:t>
      </w:r>
    </w:p>
    <w:p>
      <w:r>
        <w:t>#% % B</w:t>
      </w:r>
    </w:p>
    <w:p>
      <w:r>
        <w:t>%!$ ! @- # !9! # @% *...$ 8</w:t>
      </w:r>
    </w:p>
    <w:p>
      <w:r>
        <w:t>@%$</w:t>
      </w:r>
    </w:p>
    <w:p>
      <w:r>
        <w:t>-</w:t>
      </w:r>
    </w:p>
    <w:p>
      <w:r>
        <w:t>! #</w:t>
      </w:r>
    </w:p>
    <w:p>
      <w:r>
        <w:t># @%- ! &lt;</w:t>
      </w:r>
    </w:p>
    <w:p>
      <w:r>
        <w:t>! &lt; &amp;*=3'2 84$ ! &lt; '=&gt;2&gt; 84</w:t>
      </w:r>
    </w:p>
    <w:p>
      <w:r>
        <w:t>4</w:t>
      </w:r>
    </w:p>
    <w:p>
      <w:r>
        <w:t>@% +222$</w:t>
      </w:r>
    </w:p>
    <w:p>
      <w:r>
        <w:t>! ,5$ #</w:t>
      </w:r>
    </w:p>
    <w:p>
      <w:r>
        <w:t>## # %#! # &amp; !A +222$ -</w:t>
      </w:r>
    </w:p>
    <w:p>
      <w:r>
        <w:t>-</w:t>
      </w:r>
    </w:p>
    <w:p>
      <w:r>
        <w:t># 1=222 84</w:t>
      </w:r>
    </w:p>
    <w:p>
      <w:r>
        <w:t>#9 -</w:t>
      </w:r>
    </w:p>
    <w:p>
      <w:r>
        <w:t>!! /# #</w:t>
      </w:r>
    </w:p>
    <w:p>
      <w:r>
        <w:t>- ! % &lt; @% B ! # &gt;=?+? 84$</w:t>
      </w:r>
    </w:p>
    <w:p>
      <w:r>
        <w:t># !</w:t>
      </w:r>
    </w:p>
    <w:p>
      <w:r>
        <w:t>!!% #</w:t>
      </w:r>
    </w:p>
    <w:p>
      <w:r>
        <w:t>4</w:t>
      </w:r>
    </w:p>
    <w:p>
      <w:r>
        <w:t>!! 8 , #</w:t>
      </w:r>
    </w:p>
    <w:p>
      <w:r>
        <w:t>#</w:t>
      </w:r>
    </w:p>
    <w:p>
      <w:r>
        <w:t>!</w:t>
      </w:r>
    </w:p>
    <w:p>
      <w:r>
        <w:t># @B !! #</w:t>
      </w:r>
    </w:p>
    <w:p>
      <w:r>
        <w:t>! ! 4</w:t>
      </w:r>
    </w:p>
    <w:p>
      <w:r>
        <w:t>D</w:t>
      </w:r>
    </w:p>
    <w:p>
      <w:r>
        <w:t># - B # @% +222$</w:t>
      </w:r>
    </w:p>
    <w:p>
      <w:r>
        <w:t>! @</w:t>
      </w:r>
    </w:p>
    <w:p>
      <w:r>
        <w:t>%5% # #%!% ! #</w:t>
      </w:r>
    </w:p>
    <w:p>
      <w:r>
        <w:t>-4</w:t>
      </w:r>
    </w:p>
    <w:p>
      <w:r>
        <w:t>9! !! A !% # %#! 4</w:t>
      </w:r>
    </w:p>
    <w:p>
      <w:r>
        <w:t>- # #%! %%#!$</w:t>
      </w:r>
    </w:p>
    <w:p>
      <w:r>
        <w:t>@-, B</w:t>
      </w:r>
    </w:p>
    <w:p>
      <w:r>
        <w:t>#% #</w:t>
      </w:r>
    </w:p>
    <w:p>
      <w:r>
        <w:t>@!</w:t>
      </w:r>
    </w:p>
    <w:p>
      <w:r>
        <w:t>! BA$</w:t>
      </w:r>
    </w:p>
    <w:p>
      <w:r>
        <w:t>!</w:t>
      </w:r>
    </w:p>
    <w:p>
      <w:r>
        <w:t>!</w:t>
      </w:r>
    </w:p>
    <w:p>
      <w:r>
        <w:t># ! %</w:t>
      </w:r>
    </w:p>
    <w:p>
      <w:r>
        <w:t>A%%8 #@ %#! # ! ! $</w:t>
      </w:r>
    </w:p>
    <w:p>
      <w:r>
        <w:t>%5#</w:t>
      </w:r>
    </w:p>
    <w:p>
      <w:r>
        <w:t>&lt;</w:t>
      </w:r>
    </w:p>
    <w:p>
      <w:r>
        <w:t>-4</w:t>
      </w:r>
    </w:p>
    <w:p>
      <w:r>
        <w:t>$</w:t>
      </w:r>
    </w:p>
    <w:p>
      <w:r>
        <w:t>8#%$ # ! # )! F!%4</w:t>
      </w:r>
    </w:p>
    <w:p>
      <w:r>
        <w:t>/ 101/</w:t>
      </w:r>
    </w:p>
    <w:p>
      <w:r>
        <w:t>0*'230+222 #</w:t>
        <w:tab/>
        <w:t>. 4 #</w:t>
        <w:tab/>
        <w:t xml:space="preserve">. . </w:t>
        <w:tab/>
        <w:t>#</w:t>
        <w:tab/>
        <w:t xml:space="preserve"> # #</w:t>
      </w:r>
    </w:p>
    <w:p>
      <w:r>
        <w:t>' 52</w:t>
      </w:r>
    </w:p>
    <w:p>
      <w:r>
        <w:t>*4 C !</w:t>
      </w:r>
    </w:p>
    <w:p>
      <w:r>
        <w:t>H '</w:t>
        <w:tab/>
        <w:t>52</w:t>
      </w:r>
    </w:p>
    <w:p>
      <w:r>
        <w:t>+4</w:t>
      </w:r>
    </w:p>
    <w:p>
      <w:r>
        <w:t>F!! H &gt;4 ! B</w:t>
      </w:r>
    </w:p>
    <w:p>
      <w:r>
        <w:t>%# ! 5! ! H '4 8</w:t>
      </w:r>
    </w:p>
    <w:p>
      <w:r>
        <w:t>! #</w:t>
      </w:r>
    </w:p>
    <w:p>
      <w:r>
        <w:t>B= -! 8</w:t>
      </w:r>
    </w:p>
    <w:p>
      <w:r>
        <w:t>!</w:t>
      </w:r>
    </w:p>
    <w:p>
      <w:r>
        <w:t>%! )! #</w:t>
      </w:r>
    </w:p>
    <w:p>
      <w:r>
        <w:t>#% # &gt;2 F #,</w:t>
      </w:r>
    </w:p>
    <w:p>
      <w:r>
        <w:t>! 8 !</w:t>
      </w:r>
    </w:p>
    <w:p>
      <w:r>
        <w:t>#% #%</w:t>
      </w:r>
    </w:p>
    <w:p>
      <w:r>
        <w:t>A 8%#% # $ I(O P(8B 3$ 322' $</w:t>
      </w:r>
    </w:p>
    <w:p>
      <w:r>
        <w:t>! 9 4</w:t>
      </w:r>
    </w:p>
    <w:p>
      <w:r>
        <w:t>#%</w:t>
      </w:r>
    </w:p>
    <w:p>
      <w:r>
        <w:t>! )! 5%4</w:t>
      </w:r>
    </w:p>
    <w:p>
      <w:r>
        <w:t>% # ! G 7 # B 9!! B= #%</w:t>
      </w:r>
    </w:p>
    <w:p>
      <w:r>
        <w:t>! #% A!</w:t>
      </w:r>
    </w:p>
    <w:p>
      <w:r>
        <w:t>!</w:t>
      </w:r>
    </w:p>
    <w:p>
      <w:r>
        <w:t>#</w:t>
      </w:r>
    </w:p>
    <w:p>
      <w:r>
        <w:t>#% !!B%H A7 9</w:t>
      </w:r>
    </w:p>
    <w:p>
      <w:r>
        <w:t>B ! 8</w:t>
      </w:r>
    </w:p>
    <w:p>
      <w:r>
        <w:t>! - ## !! ! #% H 7 !</w:t>
      </w:r>
    </w:p>
    <w:p>
      <w:r>
        <w:t>5!</w:t>
      </w:r>
    </w:p>
    <w:p>
      <w:r>
        <w:t>#</w:t>
      </w:r>
    </w:p>
    <w:p>
      <w:r>
        <w:t>%!!4 I</w:t>
      </w:r>
    </w:p>
    <w:p>
      <w:r>
        <w:t>%</w:t>
      </w:r>
    </w:p>
    <w:p>
      <w:r>
        <w:t>! !</w:t>
      </w:r>
    </w:p>
    <w:p>
      <w:r>
        <w:t>! %%! %%%</w:t>
      </w:r>
    </w:p>
    <w:p>
      <w:r>
        <w:t>!! 7 A7 ! 7 /#$</w:t>
      </w:r>
    </w:p>
    <w:p>
      <w:r>
        <w:t>A 8%#% #</w:t>
      </w:r>
    </w:p>
    <w:p>
      <w:r>
        <w:t>!</w:t>
      </w:r>
    </w:p>
    <w:p>
      <w:r>
        <w:t>! ,</w:t>
      </w:r>
    </w:p>
    <w:p>
      <w:r>
        <w:t>B= #- #% -A4</w:t>
      </w:r>
    </w:p>
    <w:p>
      <w:r>
        <w:t>% #</w:t>
      </w:r>
    </w:p>
    <w:p>
      <w:r>
        <w:t>!</w:t>
      </w:r>
    </w:p>
    <w:p>
      <w:r>
        <w:t>D # -$ B ! F !$</w:t>
      </w:r>
    </w:p>
    <w:p>
      <w:r>
        <w:t>B</w:t>
      </w:r>
    </w:p>
    <w:p>
      <w:r>
        <w:t>#% !!B% ! =- # B</w:t>
      </w:r>
    </w:p>
    <w:p>
      <w:r>
        <w:t>%!% 9%# %</w:t>
      </w:r>
    </w:p>
    <w:p>
      <w:r>
        <w:t>! 6!4 *&gt;+$ *23 ! *21 74</w:t>
      </w:r>
    </w:p>
    <w:p>
      <w:r>
        <w:t>588</w:t>
      </w:r>
    </w:p>
    <w:p>
      <w:r>
        <w:t>G</w:t>
      </w:r>
    </w:p>
    <w:p>
      <w:r>
        <w:t>% #! G A A</w:t>
      </w:r>
    </w:p>
    <w:p>
      <w:r>
        <w:t>%! /F ! G</w:t>
      </w:r>
    </w:p>
    <w:p>
      <w:r>
        <w:t>"%#% B</w:t>
      </w:r>
    </w:p>
    <w:p>
      <w:r>
        <w:t>8 # %! )! ! ! 8 % 9 !</w:t>
      </w:r>
    </w:p>
    <w:p>
      <w:r>
        <w:t>B=&lt; =88 8%#% #</w:t>
      </w:r>
    </w:p>
    <w:p>
      <w:r>
        <w:t>588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