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ATAS/119/2008 vom 30. Januar 2008</w:t>
      </w:r>
    </w:p>
    <w:p>
      <w:r>
        <w:t>GE Cour de justice, 2008-01-30, DE</w:t>
      </w:r>
    </w:p>
    <w:p>
      <w:r>
        <w:rPr>
          <w:b/>
        </w:rPr>
        <w:t xml:space="preserve">Quelle: </w:t>
      </w:r>
      <w:r>
        <w:t>https://mcp.opencaselaw.ch/entscheid/ge_gerichte_ATAS_119_2008</w:t>
      </w:r>
    </w:p>
    <w:p>
      <w:r>
        <w:t>FR: GE_GERICHTE ATAS/119/2008 du 30 janvier 2008</w:t>
      </w:r>
    </w:p>
    <w:p>
      <w:r>
        <w:t>IT: GE_GERICHTE ATAS/119/2008 del 30 gennaio 2008</w:t>
      </w:r>
    </w:p>
    <w:p>
      <w:pPr>
        <w:pStyle w:val="Heading2"/>
      </w:pPr>
      <w:r>
        <w:t>Erwägungen</w:t>
      </w:r>
    </w:p>
    <w:p>
      <w:r>
        <w:rPr>
          <w:b/>
        </w:rPr>
        <w:t>E. 001</w:t>
      </w:r>
    </w:p>
    <w:p>
      <w:r>
        <w:t xml:space="preserve">00I+../&amp;" ! "#&amp; 3" #""($ "C&amp; "$!!I$@"!$@C&amp;$3E$ 37 3$C:;L$CC$#&amp;7 3$ $( $ C :@ ( :83$9&amp;@@$3 @!$3!" 3"@"$;; !" "$; "!""1 0+1 0KI+../&amp;$! &amp;" 7 "1 0,1 0?D$+../$33" (""!$C&amp;($ $# E$ !3 $ ! &amp;$7 +..) 3"$ C $$ $$ $3 7 "&amp;&amp;($3@$@ &amp; "3$# &amp;"$;+(!7+..)M$#$ $1 0&gt;1 "3 0)D$+../&amp;$!"3$"$";!$ $! "33$ 0I+../1 0?1 +.D$+../ 7!!C"$$"$$1 0)1 0. $7 +../ 7 3" " # !3$ 3 3$1 $$ $@!"C&amp;"$$3$# +(!7+..)@ &amp;@@$$; @!$33"$ 3:$!;$C&amp;&amp;;$ &amp;$;"!"" 9!1 C" C&amp; 3$ $!$ 3$ :@ C # &amp;&lt;83$ N # $ C&amp; "$$ ";!$ ;$ # &amp;($"1 3"" C C&amp; &amp;"$$$:8!;;$C&amp;$@3$$C&amp;$3 $ ! # $$ 3 3 $! @!$ CC 3$ A1I$"C $! &amp;$7+..)($$("3$ 3:$!; 3 $! 3"$ &amp;$ 3 $ 33" C&amp; ($ ( $( 41 </w:t>
        <w:tab/>
        <w:t>$ # &amp;$!" "" C 37$" $(!3 $3" $4$#(! "$$ $4 @7 $ C&amp; "$$ 7;" &amp;9! 3 $ ! J ($ !7@@$ &amp;!3J3($@@37$"4$ &amp;!31 393C"C$::$3 !" $C !37$" &amp;!3"$$$4@7(9$$1 AC 7; "#I;1</w:t>
      </w:r>
    </w:p>
    <w:p>
      <w:r>
        <w:t>*+,--*+../ '&gt;*/' ,.) 01 @!"!$#&amp;$1?)10$1:1K ;(&amp;;$ I 26 7$ O$$ C $$$ 3"( # P$ ?) @" " 3$ ;"" $ ) $7 +... 26 C $ $(#@" "P':8!;7;$$P !$" P(7$" +?I0-K+261 A!3"$3I; P34$"$71 +1 $"(;0I(+.., !E!C! @$ ++!+..+2,4!"(6$ &amp; +K!+..,$" (;0I$+..,$337&amp;34 4C ! 3$$$3$"0I$+..,2@1 %0,.&gt;&gt;) 100+- &gt; 101+61"$$$$33 "(33"IC&amp;3 I3 !$4 $#&amp; !$" :8!;&amp;$3"$"! @" 3&amp;$"(; ,4!"( 2( %0,. ,&gt;, 1,61 ,1 "$"@!"$!3$00I+../ " $$I 2$1).106$3$8$ ,I+I$+../2@1$1,K10$ ,-1+61$I$" @!$ "3"(3$ (72$1?)61 &gt;1 $; 3$ &amp;3$$ 3!$ $ $ ! &amp;$7 +..)1 ?1 &amp;"&amp; $#&amp; !$" :8!;C&amp;$3$3!$2$1K1 0$1@61$"3$"3$#E$3":8!C$ 3"#3$ $( (7 $ $ ! $ $ @ 2$1 0? 1 0 61 &amp;3$$ 3!$!3 9""!$53$" $( &amp; 3$ &amp;$'#' @$" @$( '33""!$ &amp;9 $($" $( " ' C &amp;" $ !3E:" 3 :"$ # 3 $ &amp;$ 3$ 3$ # 3$ $( (7 &amp;$10)C!3C!$($" 3 $$(&amp;3"$! 37$"@@$C$ $!3 C &amp;" 3$ # !3 $ C$ !7 !3J3$$1&amp;3$$ 3!$3$ 4E$"$!!$ :: &amp;!3 $!$ @@$ @ "$"" &amp;3$ $( (7 C &amp;" !$ "!: # ! &amp;$($" C &amp; 4$!$ C&amp; $4 @7: $(!32 %0+??K 1)0+,+0) 1, $ "@"613$:8! $E$ ""!!3$</w:t>
      </w:r>
    </w:p>
    <w:p>
      <w:r>
        <w:t>*+,--*+../ '?*/' 3!$C&amp;$3; !$$ :9 3$ $( $4$37$" $(!31!3$#$"; !$@ 3C:9 !33$$$!$"2 %0+.,KK 1,$ "@"61 A I3 " C 3 ;;!$ # 3$ &amp; $ "$!"$ @$&amp;$ 37!:" &amp;!3C3 $3" &amp;$3333$3!$2 %0+,+0/ 1? 00.+.K 1061$33$( &amp;E$;;"3$ !3J $ 3$ &amp; 3$ $( $ "7$ ( $($"$@@$$(!$!!1$ "@3&amp;33"$ 3$ 3( !$$($(!7C&amp;!3J 3($ ;; 3 " 3 $!3 $ # 3$ 2 %0+)?+. 1,61@$9!:C@33$(4$ &amp;;;!$!:" $(;""#3 "$3 :: &amp;!3$$!3$ $$I$ !$ C $$ $ $1 &amp;93$ ! &amp;$($" &amp;9;$ @!$ $ 93" 3 $( $7 # 3( !3J &amp;$4; ;""33E$#;; 3 @ $(!$3$3" 2 0--.31K?Q0&gt; 1 +61 )1 &amp;34$$$7C3" $C$"$$ ! &amp;9!3A$ 0$70(!7+..) $C&amp;"$$ &amp;!1A($ $@;$ @! @!$ &amp;3$#&amp;$::$3$ $( !" #0..F1$$ "C ! &amp;$($"!3C; @!$$ &amp;93"@$3$ 33;""C&amp;!3J&amp;$ 33E$#3(3$ $(3!!$1 !$ $$I$ !!" 3!$$$3&amp;;;!$ $3!C$ @$C$&amp;33 7$3;$ $$ &amp;!9&lt;IC&amp;# "3$# !! &amp;($ 7$ $7 +..? 3"" $ $; (!7 +..? # ( +..)1 "$ 0? D$ +../ O$ &amp;'!E!C$$ !" $$ @@ ! =9$$4; 377$" $(3$A " 71 "C$ @$ !$$ C 37$" 3!$ $ $!"$$@@$3O$337 ( $$I$C&amp;!3$!3 &amp;!3($E$ @@$ $ $ &amp;$($" C $ $ C "$ C@$3@3$41 /1 A7 !$$4;(( $( &amp;1@$(C!3$!$ $#3$$ 7@1</w:t>
      </w:r>
    </w:p>
    <w:p>
      <w:r>
        <w:t>*+,--*+../ ')*/' $ " $ &amp;$1&gt;$1$93"!$"#&amp;$1-$1A I3 &amp; $ C $ $I (7 2 % 0+/ ,) 1,0+),K/ 1,R+...QN0+)31++,6&amp; !$$ $&amp;7$ $$!3$!$33#$!3&amp; !$"$$ $($; "C &amp;$@@ 3$1 $J 3$ 9; &amp;$$" C&amp; @! 9 3! C&amp; @$ $$!33 @C&amp;";$!!$ 3" '1!E!@M $#3$$ 7@3$ E$(C"3"!3!$ &amp;!3$!$ &amp; !$$ 3$7 &amp;"(:S&amp; !$"$$$3"";$!2 % 0+-,K0 1/10$!7"@"$"61 $ !$( ($ ($ E$ " 5 @$ C &amp;$$" $ $( $$4$#&amp;"; 3 "$!"C&amp;$; $"(; !$ !3"$C&amp; !$"&amp;$3 !3$!!" $!$ &amp;9$$ ;!$7$C&amp; $@ "'33 3$C&amp;$! @ 7 3"I @ C &amp;$ 3 :;" 3 !!$ = ;!$"$" "2 %0+0)) 1+$"@"61 E! $ ( $( 3@ &amp; C C ' " CC C$ # &amp;$ 3$$ $ 3" 3"" $ @!$ # 1 3 &amp; 3 3$C&amp;$! @73"I 3C$; 9!#3! &amp;:(3"$$ &amp;7$3$ !" ':@#&amp;&lt;83$ N1"C$;@$!@ "1 @ I$ ( ;!$ $ &amp; 2$1 +/ 6 &amp;J 3 &amp;9!&amp;$!"$ D($$C &amp;3$$ &amp;$;#&amp;"$;!34 "7$ :8!;($ "C $ 9 3$$ 4 C 33 "$($ " " 3$#@ $ A&lt;#D$ CD$$C&amp;7($1 K1 !3$$ C3"4 I$"133" $;$$2$1)0$161</w:t>
      </w:r>
    </w:p>
    <w:p>
      <w:r>
        <w:t>*+,--*+../ '/*/' ,</w:t>
        <w:tab/>
        <w:tab/>
        <w:t>").3 ),.-</w:t>
        <w:tab/>
        <w:t>)</w:t>
        <w:tab/>
        <w:tab/>
        <w:t>-,</w:t>
        <w:tab/>
        <w:t>.</w:t>
      </w:r>
    </w:p>
    <w:p>
      <w:r>
        <w:t>4</w:t>
      </w:r>
    </w:p>
    <w:p>
      <w:r>
        <w:rPr>
          <w:b/>
        </w:rPr>
        <w:t>E. 01</w:t>
      </w:r>
    </w:p>
    <w:p>
      <w:r>
        <w:t>"(71 4</w:t>
      </w:r>
    </w:p>
    <w:p>
      <w:r>
        <w:t>+1 I$$1 ,1 $C3" $;$$1 &gt;1 @! 3$ CP 3($ @! $ 3"$ E$ " ,. I 4 $@$ 34 7 @" " 2A:TS:@C))..&gt; 63( !$4 $ 37@!"!$9$1K+ @" " 7@" " 0/ I +..? 2 %6R !"! $ C !$@ $ !J 3($3$;$ $ ! $R $ E$ " 7 @" " 3 ( 3$ 3 ( "$C 9 $ &amp;$1 &gt;+ %1 3"$ E$ $ 34 3 $(C"!!!J 3( ($E$I$#&amp;(1</w:t>
      </w:r>
    </w:p>
    <w:p>
      <w:r>
        <w:t>;@@4</w:t>
      </w:r>
    </w:p>
    <w:p>
      <w:r>
        <w:t>7A</w:t>
      </w:r>
    </w:p>
    <w:p>
      <w:r>
        <w:t>3" $</w:t>
      </w:r>
    </w:p>
    <w:p>
      <w:r>
        <w:t>"$'I$5</w:t>
      </w:r>
    </w:p>
    <w:p>
      <w:r>
        <w:t>:33 U</w:t>
      </w:r>
    </w:p>
    <w:p>
      <w:r>
        <w:t>3 @! 3"$ E$ $ $@" 9 3$ CP A"$$ &amp;$$#&amp;"!3;@@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