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ATAS/119/2007 vom 31. Januar 2007</w:t>
      </w:r>
    </w:p>
    <w:p>
      <w:r>
        <w:t>GE Cour de justice, 2007-01-31, DE</w:t>
      </w:r>
    </w:p>
    <w:p>
      <w:r>
        <w:rPr>
          <w:b/>
        </w:rPr>
        <w:t xml:space="preserve">Quelle: </w:t>
      </w:r>
      <w:r>
        <w:t>https://mcp.opencaselaw.ch/entscheid/ge_gerichte_ATAS_119_2007</w:t>
      </w:r>
    </w:p>
    <w:p>
      <w:r>
        <w:t>FR: GE_GERICHTE ATAS/119/2007 du 31 janvier 2007</w:t>
      </w:r>
    </w:p>
    <w:p>
      <w:r>
        <w:t>IT: GE_GERICHTE ATAS/119/2007 del 31 gennaio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#$$$%#%&amp;&amp;' (#$$)#%&amp;&amp;* ( (+ +( + + ,- . /$ !0 %&amp;&amp;*</w:t>
      </w:r>
    </w:p>
    <w:p>
      <w:r>
        <w:t>!"#$ !%</w:t>
      </w:r>
    </w:p>
    <w:p>
      <w:r>
        <w:t>"# !"#$!&amp; '</w:t>
      </w:r>
    </w:p>
    <w:p>
      <w:r>
        <w:t>"#"</w:t>
      </w:r>
    </w:p>
    <w:p>
      <w:r>
        <w:t>( %%</w:t>
      </w:r>
    </w:p>
    <w:p>
      <w:r>
        <w:t>%%%!)#(((*+!,&amp;! -</w:t>
      </w:r>
    </w:p>
    <w:p>
      <w:r>
        <w:t>%% ./#</w:t>
      </w:r>
    </w:p>
    <w:p>
      <w:r>
        <w:t>% !0(*1! ! -</w:t>
      </w:r>
    </w:p>
    <w:p>
      <w:r>
        <w:t>2</w:t>
      </w:r>
    </w:p>
    <w:p>
      <w:r>
        <w:t>"$0"</w:t>
      </w:r>
    </w:p>
    <w:p>
      <w:r>
        <w:t>3444.3.115 .36</w:t>
      </w:r>
    </w:p>
    <w:p>
      <w:r>
        <w:t>! "746!</w:t>
      </w:r>
    </w:p>
    <w:p>
      <w:r>
        <w:t>! - %%</w:t>
      </w:r>
    </w:p>
    <w:p>
      <w:r>
        <w:t>! "#(( #8("98:!3%;0! 1! ,&amp;! -</w:t>
      </w:r>
    </w:p>
    <w:p>
      <w:r>
        <w:t>,&amp; %% %!3 %% % ! (&gt;5! ,&amp;</w:t>
      </w:r>
    </w:p>
    <w:p>
      <w:r>
        <w:t>3444.3.115 ?36 + 1( 4@ A:#( " 4 0$B .115! +/# )#9 " 9 " 8#/ (8$"B""# !$4+5?!( !$4+*&gt;! @ "&gt;B.115!9"$B($"#"F ## 75??0@?1 8/""8:@=#8"8(("( ##( " #:! E #8 ($H( A 0@5*41#.115#($H(00$(#"7B " 455 0@ 51J@ 7B " B8/"-"((B (" ,)!7((("8$BE(""#""84 AB .115! ( " 47+6? 0@ 61!" ((0"("4+A .115@(("B"B""#"7$(9(F.?*74*10@&gt;* ##(""B@</w:t>
      </w:r>
    </w:p>
    <w:p>
      <w:r>
        <w:t>3444.3.115 &gt;36 "("#:!"#"B(#$B"B"..7*?. 0@1*!($H(A .J!D$("7008(:9"$" $8(("$(#$8A:""B@ .@ %7(@..-IB(B:"84AB.111J! " "B! 8(( " ( 4(4&gt;.M(@?F*-788 -J@!A( F 8(( " ( ( F 7B " 9 8: D(( ##( " " #: ($H(" ##(""B I -4.C.?1M -4.+&gt;&gt;&gt;J@</w:t>
      </w:r>
    </w:p>
    <w:p>
      <w:r>
        <w:t>L8/!A:"8#/("$(DD=$8D" *@ (( ##! B( " "$" 7B"B#$##("#:"..7*?.0@1*! NA ( " .!* N "/ .11*@ B ($H(A 60@6*I.?*74*10@&gt;*=?67C1.0@61J@ ( F "#"! 8(( " 9 8: ( " ?&gt;75?? 0@ ?1 ##(""B!##"(B(""$"8(("(F "("#:!B($H(A *+0@61@ $ 60@6*@3@.J!(="(457..+0@C*I?.7&gt;*+0@61@3@.J(8 ##"467?450@5*!##9"$7B(## &gt;&gt;0@1*I+C756?0@+1=457..+0@C*J@ &gt;@ B( " 7(@ &gt; @ .9 -! 7$ ( " ( ((( " 8$BE! 7((( " 9 8: B 8( " 8$BE F (( "/!0"#(8$BE@7$(("(0F7((( "98:($"B((("8$BEI(@J(F B((("8$BE#"7((("98:( 0#"8$BEI(@9J@</w:t>
      </w:r>
    </w:p>
    <w:p>
      <w:r>
        <w:t>7! 88( &gt;&gt;0@1*F7((("8$BE""#"@ *@ 0#$#( F A8"! "8 A "$(#( 8 8(: A I.J(D$:#(!=(8$ I -89$?531."4CA(.11?J@</w:t>
      </w:r>
    </w:p>
    <w:p>
      <w:r>
        <w:t>3444.3.115 536 5@ 8$"(88:((!B("7(@6?@.@8"(! "($#$($"$:/($!"0"A(8B(H("$I -4.C ?.? "@ 4J@ :( B ($#$($ 8( 8( "@49J@</w:t>
      </w:r>
    </w:p>
    <w:p>
      <w:r>
        <w:t>78/!9"$B($"#"F" B(5A.115@"!$($ ("(((0D$ @*&gt;@.1.@.&gt;&gt;"@ !##"C.7&gt;&gt;&gt;0@1*F " 8 : 0B " # ! Q % 6*&gt;@5?@*1?@446! @ 0#8("</w:t>
      </w:r>
    </w:p>
    <w:p>
      <w:r>
        <w:t>J!8B"#(/""( 89!0#$#(D(@C."0$"$90$"$"46 A.11*I-JM#$#""(" . -@ 8$( H( ( 8/ 8 " (!B&lt;$###E"8B!"B(H(A(F7B@</w:t>
      </w:r>
    </w:p>
    <w:p>
      <w:r>
        <w:t>:00/</w:t>
      </w:r>
    </w:p>
    <w:p>
      <w:r>
        <w:t>&amp; %</w:t>
      </w:r>
    </w:p>
    <w:p>
      <w:r>
        <w:t>$"(S</w:t>
      </w:r>
    </w:p>
    <w:p>
      <w:r>
        <w:t>E</w:t>
      </w:r>
    </w:p>
    <w:p>
      <w:r>
        <w:t>80#"8$(H(((0$D8(&lt;LFL000$"$ "8:00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