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ATAS/119/2004 vom 9. März 2004</w:t>
      </w:r>
    </w:p>
    <w:p>
      <w:r>
        <w:t>GE Cour de justice, 2004-03-09, DE</w:t>
      </w:r>
    </w:p>
    <w:p>
      <w:r>
        <w:rPr>
          <w:b/>
        </w:rPr>
        <w:t xml:space="preserve">Quelle: </w:t>
      </w:r>
      <w:r>
        <w:t>https://mcp.opencaselaw.ch/entscheid/ge_gerichte_ATAS_119_2004</w:t>
      </w:r>
    </w:p>
    <w:p>
      <w:r>
        <w:t>FR: GE_GERICHTE ATAS/119/2004 du 9 mars 2004</w:t>
      </w:r>
    </w:p>
    <w:p>
      <w:r>
        <w:t>IT: GE_GERICHTE ATAS/119/2004 del 9 marzo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"#$%&amp;"'%%# ("##)"'%%$ *( ( + +(+ + ) '%%$ ', -</w:t>
      </w:r>
    </w:p>
    <w:p>
      <w:r>
        <w:t>. ////////// ! !"# ! $% &amp;' (()"'" (""</w:t>
      </w:r>
    </w:p>
    <w:p>
      <w:r>
        <w:t>0.</w:t>
      </w:r>
    </w:p>
    <w:p>
      <w:r>
        <w:t>+(+ 1+2 +( + (#*+,%-./</w:t>
      </w:r>
    </w:p>
    <w:p>
      <w:r>
        <w:t>012340</w:t>
      </w:r>
    </w:p>
    <w:p>
      <w:r>
        <w:t>+ 3 (</w:t>
      </w:r>
    </w:p>
    <w:p>
      <w:r>
        <w:t>35 !"6666666666%("""'-./% 7'&amp;"/" -(8" ("("" "9": );("3+;'/" 3 )"'(&amp;7"- " "5 15 &amp;'"-" 7( L@&amp;4+4 #"("' '"?"".L3A3, L+A@C (''8 /"G#"/("0/"" L1A334A444=N&gt; LBC,&amp;+44 ' "" 'L3A1B LE53+&amp;, %" L &amp; L</w:t>
      </w:r>
    </w:p>
    <w:p>
      <w:r>
        <w:t>0+2340</w:t>
      </w:r>
    </w:p>
    <w:p>
      <w:r>
        <w:t>317-F44A444%" %" B4:E53+@OE53+4%' E5,AFB4 ? (? -"(&amp;/(@ ' '(";"' "? ("' '" " ' (.3D 144B= 53 5&gt;5;' -A 5B5B(("" " " "("(3,/?1441(";" %" (" / A ' /"8 ( " '" ' ( (/ "" ( ". (A0/"" /"/ ' ' "(A;;""? ("5' ("?(' (.' ?" #(' " "85 15 ";'(' "8''((" ("(@ ? 1444 ="0. &gt; ' /"8 3 H/" 144B% Q ( ? (";" " ( (" ( "5 (&amp;. ( ;" '8" ("" " /"8 H)&amp; B3 ('?1441%'8("")H8(" &amp;-("(' "(";" "((" (&amp;' (;" '" - ( (' " ( ('"" " "8" = E 31C ,@C% "(53%313BF@%"(53?I;5'8 ("" " " "% 5F1 5 3 &gt;5 ' " "8 ') :"' - ". ( ("" " ( " ;'(' &amp;0/"" /"/ ( 14 ('? 3 ( .8 &amp;0/"" /"/ ( B3 ? 3 /"8 H)&amp; B3 ('?14415 B5 ''(; ('""'"%' /? = 5F, G&gt;5 ,5 G% &amp; 5 , ( / " ( 3, ('? 3 5 &amp;. &amp; 5 @ G% " " ( ' ( &amp;7 &amp; "- " " '; "(")&amp;"N"/ 5</w:t>
      </w:r>
    </w:p>
    <w:p>
      <w:r>
        <w:t>0C2340</w:t>
      </w:r>
    </w:p>
    <w:p>
      <w:r>
        <w:t>'8(% " C 5 G (';"" )&amp;" ; ( "(' " "- " "5 : (&amp; 5 "("/ * ('(" - ( ;; "; =" "/ " (' " R G SB44+&gt;I-9" ' ?")(;"8'': ' '"9( " '"*# / " (;"%:0"("/ * "' " ( " = 3 5 " ( " " ;" ) &amp;7 2 "' ( /"?? )" (;""(''I;"8'': (' ' "' ( &amp;:' " ( /:5 ('"? "'(;"(&amp; " 5 &amp;8" (;"(/78(/"%" %" 8 %;" ( ' " ( (' " .% ;" ( '" ( /* ( /"% ;" (&amp; "" " ( : ;; ' - &amp;:" ( &amp; "/" ' "/% ;" ( (''8 " ;"% ;"(; "(; " ;")&amp;" / "' " /&amp; "/" ';"("'=GSB44+&gt;5</w:t>
      </w:r>
    </w:p>
    <w:p>
      <w:r>
        <w:t>/#%;"(&amp; " )" ("."( ") 8 '8 :" (&amp; "/" ' "/ "(''(('"0(=3 5 % &amp;7 "' (" / ( " ( /"?? ) ;" )&amp;" .8 ?" '5 :" ( &amp;" / ")" '"'(("" "/ "" ".('" '":"8( )&amp;("" "H8 ( " "8 ? - ) ( 7 ( " " &amp; '" - / - ( ;;" /"?? &amp;:" (;"5 (" ?" M )'"(&amp;;;"(' '" /% " "? (";;" ' :"/I'#' %";;" (&amp;"/" (" -;"0* )&amp; :"8(&amp; -;"( "=3 5</w:t>
      </w:r>
    </w:p>
    <w:p>
      <w:r>
        <w:t>0F2340</w:t>
      </w:r>
    </w:p>
    <w:p>
      <w:r>
        <w:t>+5</w:t>
      </w:r>
    </w:p>
    <w:p>
      <w:r>
        <w:t>&amp;.% '8' 3, H/" 1441 )&amp;" /" ;; ' " ( /78 0 ./0" ( &amp;' 1444 ( ";;"%( " "'7(/" %(K "% ") /" ) (" (/" * (' ' ( " (' " 5 %E %") "" "'%H8');" ((' ":(("" ( /" " " """(" (;"8'':('( "?( ""- " "5 " ")("" "/("0 0) ;" ' " ( ( " ( ("" " ( /" " (;"8'':)"": ? '"8'&amp;( &amp; 5(&amp;.%E "('');"((' ":(("" ( /"(" "/ (++ ,CJ " (;"8'':('( "?(""- " "=;5 3 5 : " % ) (" ": ( ("" ( /" " '8 - " ( J". % &amp;" :" '#' (&amp; ";(&amp;" %"/ %. :( ""%( "(&amp;"(" '((' " (;"%""'&amp;#"""((""( ";T( /U=;5G3 5 ""%;"((' ( ((""- "( /" ("/ * ""(' "( "(' " (&amp; 5 "(") : )A ('"" ('" ? " " ( ('"" )'I?&gt;:) ";" "/"(( ('""I&gt; "8 (' 5G"'" " "'' ''' &gt;?&gt; &gt;"0(% "?;'('( ".)A" (/('"/?5'"( "7 ( /% )" H" % "" ) ('"" )' A/ ( )' ':'("' = 53B1%34@ 34F&gt;5</w:t>
      </w:r>
    </w:p>
    <w:p>
      <w:r>
        <w:t>8;;"L " G</w:t>
      </w:r>
    </w:p>
    <w:p>
      <w:r>
        <w:t>'"( L ?G</w:t>
      </w:r>
    </w:p>
    <w:p>
      <w:r>
        <w:t>' "0H" L " W</w:t>
      </w:r>
    </w:p>
    <w:p>
      <w:r>
        <w:t>";(' * ";"': """)A-A;;";'(' ("8;;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