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ATAS/1198/2018 vom 19. Dezember 2018</w:t>
      </w:r>
    </w:p>
    <w:p>
      <w:r>
        <w:t>GE Cour de justice, 2018-12-19, FR</w:t>
      </w:r>
    </w:p>
    <w:p>
      <w:r>
        <w:rPr>
          <w:b/>
        </w:rPr>
        <w:t xml:space="preserve">Quelle: </w:t>
      </w:r>
      <w:r>
        <w:t>https://mcp.opencaselaw.ch/entscheid/ge_gerichte_ATAS_1198_2018</w:t>
      </w:r>
    </w:p>
    <w:p>
      <w:r>
        <w:t>FR: GE_GERICHTE ATAS/1198/2018 du 19 décembre 2018</w:t>
      </w:r>
    </w:p>
    <w:p>
      <w:r>
        <w:t>IT: GE_GERICHTE ATAS/1198/2018 del 19 dicembre 2018</w:t>
      </w:r>
    </w:p>
    <w:p>
      <w:pPr>
        <w:pStyle w:val="Heading2"/>
      </w:pPr>
      <w:r>
        <w:t>Volltext</w:t>
      </w:r>
    </w:p>
    <w:p>
      <w:r>
        <w:t>Siégeant : Doris GALEAZZI, Présidente; Rosa GAMBA et Christian PRALONG, Juges assesseurs</w:t>
      </w:r>
    </w:p>
    <w:p>
      <w:r>
        <w:t>RÉPUBLIQUE ET</w:t>
      </w:r>
    </w:p>
    <w:p>
      <w:r>
        <w:t>CANTON DE GEN ÈVE POUVOIR JUDICIAIRE</w:t>
      </w:r>
    </w:p>
    <w:p>
      <w:r>
        <w:t>A/4364/2018 ATAS/1198/2018 COUR DE JUSTICE Chambre des assurances sociales Arrêt du 19 décembre 2018 1ère Chambre</w:t>
      </w:r>
    </w:p>
    <w:p>
      <w:r>
        <w:t>En la cause Madame A_______, domiciliée c/o M. B_______, à CHÊNE- BOURG</w:t>
      </w:r>
    </w:p>
    <w:p>
      <w:r>
        <w:t>recourante</w:t>
      </w:r>
    </w:p>
    <w:p>
      <w:r>
        <w:t>contre OFFICE CANTONAL DE L'EMPLOI, Service juridique, sis rue des Gares 16, GENÈVE</w:t>
      </w:r>
    </w:p>
    <w:p>
      <w:r>
        <w:t>intimé</w:t>
      </w:r>
    </w:p>
    <w:p>
      <w:r>
        <w:t>A/4364/2018 - 2/3 - Attendu en fait que par décision du 13 novembre 2018, l’office cantonal de l’emploi (ci-après OCE) a prononcé l’inaptitude au placement de Madame A_______ (ci-après l’assurée) dès le 1er août 2018 ; Que par courrier adressé à la chambre de céans, l’assurée a contesté ladite décision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les dispositions de la LPGA entrée en vigueur le 1er janvier 2003 s'appliquent à l'assurance-chômage obligatoire et à l'indemnité en cas d'insolvabilité, sauf dérogation expresse prévue par la LACI (art. 1 al. 1 LACI) ; Qu'aux termes de l'art. 52 LPGA «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 Que conformément aux art. 56 al. 1 et 60 al. 1 LPGA, les décisions sur opposition, et celles contre lesquelles l'opposition n'est pas ouverte, sont sujettes à recours dans le délai de trente jours suivant la notification de la décision ; Qu'en l'espèce, l'OCE a rendu une décision le 13 novembre 2018, laquelle ne peut être contestée que par la voie de l'opposition ; Que le recours interjeté auprès de la chambre de céans est dès lors prématuré ; Qu'il se justifie dès lors de transmettre la cause à l'OCE, afin qu'une décision sur opposition, sujette à recours, soit notifiée à l'assurée ;</w:t>
      </w:r>
    </w:p>
    <w:p>
      <w:r>
        <w:t>A/4364/2018 - 3/3 - PAR CES MOTIFS, LA CHAMBRE DES ASSURANCES SOCIALES :</w:t>
      </w:r>
    </w:p>
    <w:p>
      <w:r>
        <w:t>1. Déclare le recours irrecevable, car prématuré. 2. Le transmet à l'OCE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