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ATAS/1198/2007 vom 1. November 2007</w:t>
      </w:r>
    </w:p>
    <w:p>
      <w:r>
        <w:t>GE Cour de justice, 2007-11-01, DE</w:t>
      </w:r>
    </w:p>
    <w:p>
      <w:r>
        <w:rPr>
          <w:b/>
        </w:rPr>
        <w:t xml:space="preserve">Quelle: </w:t>
      </w:r>
      <w:r>
        <w:t>https://mcp.opencaselaw.ch/entscheid/ge_gerichte_ATAS_1198_2007</w:t>
      </w:r>
    </w:p>
    <w:p>
      <w:r>
        <w:t>FR: GE_GERICHTE ATAS/1198/2007 du 1 novembre 2007</w:t>
      </w:r>
    </w:p>
    <w:p>
      <w:r>
        <w:t>IT: GE_GERICHTE ATAS/1198/2007 del 1 novembre 2007</w:t>
      </w:r>
    </w:p>
    <w:p>
      <w:pPr>
        <w:pStyle w:val="Heading2"/>
      </w:pPr>
      <w:r>
        <w:t>Volltext</w:t>
      </w:r>
    </w:p>
    <w:p>
      <w:r>
        <w:t>!"" "# $% &amp;</w:t>
      </w:r>
    </w:p>
    <w:p>
      <w:r>
        <w:t>'(()*'+,,* '((-.'+,,/</w:t>
      </w:r>
    </w:p>
    <w:p>
      <w:r>
        <w:t>0 120" $"" 0"$ $1 $34# . ( 54# +,,/</w:t>
      </w:r>
    </w:p>
    <w:p>
      <w:r>
        <w:t>!"#$%#&amp; &amp;&amp; '%#(#" )"$% "</w:t>
      </w:r>
    </w:p>
    <w:p>
      <w:r>
        <w:t>#"</w:t>
      </w:r>
    </w:p>
    <w:p>
      <w:r>
        <w:t>* + *</w:t>
      </w:r>
    </w:p>
    <w:p>
      <w:r>
        <w:t>&amp; $,-./ !"#$ %#&amp; &amp;&amp;'%#(#"0""</w:t>
      </w:r>
    </w:p>
    <w:p>
      <w:r>
        <w:t>%1"</w:t>
      </w:r>
    </w:p>
    <w:p>
      <w:r>
        <w:t>2,,3/2-../ 4-2,54 " 1 ,6 7&amp;4!"89 :"%; # % 6 # 11&amp;&amp;%?* #&amp; !"%$ @1$"!" "$# &amp;" &amp;A8$7&amp;4!"89* #&amp; ;6 -6 ##* #&amp; "!" "$# &amp;" #" %A :BC :&amp;$&amp;&amp;#% # %86 %#% E&amp;8$&amp;C"," :"% % ? * #&amp; % !# $ &amp;" $&amp;&amp; # ## ## &amp;! &amp;D! ":G#%$#: C#6 /6 ,&gt; %D" ,==&gt; * #&amp; %#D&amp; ####&amp; A ## !&amp;# E&amp;8 !&amp;&amp;" &amp;D%"D #&amp;#" : "C# ? !" !"&amp;%#%%#&amp;#-,='F/31"6 56 ," " ,==F -,='F/3 1"6 %#% "H !" :"% * #&amp; 6 I6 ##!"##&amp; !&amp;#%#%#E%?G#",='55&gt;1"6&gt;5 ! % &gt;'3/- 1"6=5#&amp;#" :&amp;!J# ='&gt;=.1"6I.#&amp;#":&amp;!J# # #-'/-/1"6-.#&amp;#":&amp;!J#1%%"&amp;"#6 &gt;6 "#-..3* #&amp; "&amp;?:"%% !#!"%##$ &amp;" %1"6533643,%D"-..- #&amp;1A:?###!"##&amp; &amp;D"!C11#&amp;$$&amp;#%#% !%$ !#%D&amp;#6 F6 -3$"&amp;-..3:"%%"AD$&amp;#%#%%#D&amp;% !# 3,%D"-..-!"%##$ &amp;"%5331"6 # ##% :E#&amp;#6 =6 ##""%? 11&amp;&amp;%,F I/ 1"6 % !" E!"# N 66 &amp;# ? """6 !"%&amp;% $ &amp;" ! "#% $"# 11#% 1$" :"% ? !# %D&amp;# # $ &amp;" &amp;# 11#% C"B E #&amp;#&amp; $"% ! " !%"&amp; ," " ,==F 3,%D"</w:t>
      </w:r>
    </w:p>
    <w:p>
      <w:r>
        <w:t>2,,3/2-../ 432,54 -..- !#&amp; #" ! $"%6 5I1"6# 5331"6 ,,6 &amp;"%GC ""&amp;" #&amp;#&amp;#"!"#&amp;6"E!"# # "!#&amp;$# "!"&amp; "#"E!&amp;#&amp; "&amp;8""## 1 "?A&amp;!"%86 ,-6 3. $"&amp; -../ &amp; :"% % * #&amp; ""&amp;C" !#&amp;&amp;$&amp;### !# #&amp;#&amp; !@%# !" %" ? A A "%#&amp; &amp;1&amp;#&amp; !" !#&amp; 6 ## "!!% A "% E&amp;C&amp;D !$# %G%# M#" !% # A :$ &amp;" $&amp;&amp; # "%&amp;&amp;# ! ## &amp;#&amp; :E&amp;C&amp;D&amp;&amp;#%6 I/1"6!A:$ &amp;" :"%?1&amp;,==&gt;6&amp;# 1&amp;"%A!"##&amp; &amp;D"!C :"% 3, %D" -..- $"# #&amp;&amp;!% %#&amp;# -I-'=-I 1"6 ""! # ## 1&amp;C"# !# %D&amp;# 3, %D" -..-6 #A !#&amp; 11#%%#&amp;# 1 "?:"#&amp;&gt;6I 8C# !"%$ @ $&amp;C" ," 5I 1"6 7# 533 1"6; ," /1"6#/'35-1"6 %#&amp; !#"&amp; $"# !"%$% -I-'3=3 1"6 * #&amp; %A%D ##:"%$&amp;#%!&amp;&amp;A:? : #" &amp;:%A&amp;#D&amp;&amp;#%6 ,I6 "%!&amp;A ,/ 6 !&amp;A,I O#-../* #&amp; "!!%:""" &amp;# !#&amp; &amp;P$"! "@"%&amp;"8A! &amp;D6!"&amp;" "!"&amp; &amp; ## ##%D ##"6 ,F6 " ""M# -- 1%$"&amp;" -..5 " 6I 8C# !"%$ @ %#&amp;# 1 " ? :"#&amp;3.6/ A$"##&amp;&amp;!%#"(&amp;#%# "%#&amp; !"##&amp; !"%$ @:"%6 !#&amp; &amp;$ A% !"* #&amp; "!#&amp;# &amp;#&amp; ! %!":"#&amp;,-.!"#&amp;&amp;" :E&amp;C&amp;D&amp;&amp;#% "% !# %## 11&amp;#6 "#!"%$ @C D:"%:$&amp;#D&amp;&amp;&amp;#&amp; &amp;? &amp;# $"# #&amp;&amp;!% :%#&amp;# &amp;% E 1 " !"%$ @ &amp;% &amp;#&amp;#:!"H$##":#"! "#% !# I/ 1"6 $ #&amp;#&amp; &amp;% " !# !"%$ @:"%6"&amp;#&amp;##&amp; !"%$ @:%#&amp;#!" &amp;# !" %"? !#&amp; :"%"%##: ##"%&amp;#%?# "#? :"% ? #&amp;#" $"# #&amp;&amp;!% ! " : "C# ? !" !"&amp;%#% C# $ D &amp;1&amp;#&amp; $&amp;&amp; # &amp;#%"M# "%&amp;#% " !# &amp;&amp;$&amp; &amp;4&amp; ! #%"&amp;"# $"# #&amp;&amp;!%6 !!"#&amp;# ? * #&amp; :C&amp;" %G%# !" $ &amp; :#&amp; "%!%#&amp;#&amp; :&amp;6 :""M##"!"&amp;$&amp;#M#"%! " #&amp;1% 6I; ! " 1&amp;E" !"##&amp; $"#!D68 "A:&amp;:C&amp;&amp;#E! !"%$ @"%C&amp;!""8C#&amp;#&amp;#!"##&amp; &amp;D"!C$&amp;# M#" % &amp;8" %!"% ! " G :E # * #&amp; ! $&amp;# #&amp;&amp;"Q! &amp;#$ !#DQ ! &amp;#&amp;1:$ &amp;"%!"C%1 D! " !" %C#&amp;11 !%#&amp;"6 $&amp;#8 " "$ @" ? *6 :E , !"# !"##&amp; &amp;D" !C !" !" ! !%#&amp;" ""! &amp;#?&amp;11%" #"!"##&amp; &amp;D"!C # # # !&amp;# %!"C% " ! D ? $ &amp; "6 : "" * #&amp; $&amp;# !" """ $"% ? :"% &amp;8"#&amp;&amp;!%": "C#?!" !"&amp;%#% C# -,='F/31"6&amp;,=F'F3/1"6&amp;#?:""M# *-.!#D" -..5* #&amp; $&amp;#"!"&amp;#&amp;" !# ##$"% #" !?## &amp; 1&amp;%#"&amp;"!"##&amp; &amp;D"!C:"% 3, O#-..-"!#&amp;$#3,%D"-..-&amp;# 6I 8C# !"%$ @ 1 !%#&amp;" - 2,54 ," 6I 8C# ! !"%$ @ !%#&amp;"- 1%$"&amp;" -..I E% : "!! "# &amp;%#% + :"% ##% * #&amp; "$# !"#&amp;&amp;" A ## "&amp;8" :$&amp;# ! &amp;$&amp; %#G 1&amp;E% !" * %C# "G1 E ! !"%$ @ # !"&amp;## ? %&amp;" ## $"# #&amp;&amp;!% # GC# @#8 !"%$ @# !?#$"##&amp;&amp;!%61 # " D$"!%$% ##&amp;D"!C-F1%$"&amp;",==F %#&amp; 1&amp;#$"##&amp;&amp;!%!&amp;C#% 6 :E!"#$ #%* #&amp; $&amp;#%#%##"P$"! !"%$ @ $ !!# $E "1&amp;#&amp;#&amp;# "%#&amp;% !" "&amp;#&amp; : ! D $ ! !%#&amp;" "%C&amp; !" !"&amp;&amp;! !"&amp;#% !"##&amp; 6 %#&amp;# &amp;! &amp;D ! " :"% "!"##&amp; "#&amp;% E!!"##&amp;</w:t>
      </w:r>
    </w:p>
    <w:p>
      <w:r>
        <w:t>2,,3/2-../ 4F2,54 !%$%$#M#"$"% 1 "%#E"8C "&amp;#&amp; !"%$ !" 8C# !"%$ @ ! " ## A !"##&amp; &amp;&amp; :"#6,&gt;* &amp;#!!%$%6 :E!"# *:"&amp;#8 "!&amp;&amp; ""M#-.!#D" -..5! "#%"8C "&amp;#&amp; 6!"##&amp; "#&amp; 11#%!"* #&amp; !"&amp;P$": !#%D&amp;#?# $"#!"##&amp; ! "A&amp;&amp;#&amp; C#:#"(&amp;#! #!!"%$ @ !#&amp; #"!"##&amp; "#&amp;A&amp;!&amp; ,"",==F#$"##&amp;&amp;!%6:&amp;!##&amp; !"##&amp; "#&amp; "8C#&amp;" ""! # E## ## A&amp; $&amp;# %#% #"&amp;# !" :"% 1&amp;# #&amp;1 !&amp; "#"&amp;# !"&amp;#% !"##&amp; 6!"##&amp; "#&amp;:%#&amp;#8 "&amp;&amp;!" ! "#&amp; %&amp; "D&amp;#"&amp;"6 " #" %#G ! $&amp;# 1"&amp;" C"#&amp; %C !"##&amp; "#&amp; &amp;&amp; :"#6 ,&gt; * # C"#&amp;:$ &amp;"&amp;&amp;$&amp;&amp; :"#6,56 :E!"#&amp;#!" %%:$ &amp;"$&amp;&amp;," '5.. 1"6 ""! # ? !"##&amp; "#&amp; :"#6 ,&gt; * 3, %D"-..-6 -I6 D"$#&amp; -="-..&gt;* #&amp; E! %A!" ! &amp;#&amp; :E!"#! $&amp;#M#""#8 "A:&amp;#" &amp;"&amp;#C"$&amp;%C&amp;#% #"&amp;###""%@#11#%"#"&amp;#! " C###" "%A:"! "&amp;#" 1&amp; #" #&amp; !"##&amp; &amp;D"4 !C#"%&amp;#" !#&amp;&amp;$&amp;:"%GC# ! # 1&amp; A: "&amp;# #"&amp;" ? !"#&amp;A "# 1 #&amp; @# &amp;#" &amp;# !#%D&amp;#6* #&amp; !"&amp;#&amp;#8 " &amp; A !#"," 6 D"$#&amp; ,I$"&amp;-..&gt;""$%A 5&gt;'5.. 1"6 "# !" :E!"# $&amp;# M#" &amp;%"% &amp;&amp; # E! %A:%$#"%"&amp;G&amp;#&amp;%C&amp;#&amp;* #&amp; %#&amp;# !""&amp;#6 -F6 #,F &amp;!"#&amp;?%1"%&amp;I O# -..&gt;! "!" &amp;":D"8C#"#&amp;11 D$&amp;C" "!%"&amp; ," %1" !" &amp;# "8C# !"%$ @ 1 !%#&amp;" ! " !%"&amp; ," &amp;!"#&amp;?%1"%&amp;3, O# -..&gt;! "!" &amp;"% !# "#&amp;?#3, O#-..-" 8 E % 8C#&amp;,==, !##:$ &amp;" G@! #G%#&amp;A,/'II-1"6-I7"#9-F;1%$"&amp;",==F7 ## ""! #? :$ &amp;"?###%#&amp; 1&amp;#!"#$"##&amp;&amp;!%11%"#! D;6 3,6 " ""&amp;" #% ,3 O# -..&gt;"&amp;&amp;A% %##" # # "%"$ :C&amp;# %%# !! "#% !" ## &amp;#"#&amp; !%#&amp;" "$# A "8C# &amp; ,==, :$&amp;# %1"&amp;&amp;A% "&amp;DAE!"# S&amp;# :$&amp;# ! "%&amp; ? !"" # :$ &amp;" G@! #G%#&amp;A ,/'II-1"6-I1%$"&amp;",==F$&amp;#!M#"%6!" &amp;#E% !# &amp;# # !"6%1" ""$% A&amp;"8C#&amp;,==,A:!" &amp;#:%#&amp;#!&amp;C%:%#&amp;#!" A:$&amp;#O"E!&amp;"?$ &amp;":%##! ?M! "!"#"#" $""G&amp;$6*&amp;#%1" &amp;&amp;#&amp;# " : D&amp;C#&amp; " %G%# &amp; "#&amp;#" ## # #" $"&amp;# "&amp;G&amp; 1 "%# E "8C " :"&amp;G&amp;#&amp;%C&amp;#&amp;6 336 %#"&amp;#&amp; ,, !#D" -..&gt; " ##% ##1&amp;C"#"&amp;"% !#!" &amp;#!"%1":# %# % A %1" !"%# :$ &amp;" ! !"&amp; # :$ &amp;" !"%$ @ ,/'II- 1"6 -F1%$"&amp;",==F$&amp;#%#%%!" "&amp;D# 1&amp;:#&amp;# 11%A#"</w:t>
      </w:r>
    </w:p>
    <w:p>
      <w:r>
        <w:t>&amp;#%#%#&amp;&amp;% #E#!"%#!" %"6 " 1 ,6 1 "%# ? '"#6 5I 6 , #6 D &amp; C$ &amp; " ' "C&amp;#&amp; 3 &amp; 1%%" " !"%$ @ !" 1&amp; $&amp;&amp; "$&amp;$# # &amp;$&amp;&amp;#% -5 6I; ! " 1&amp;E" !"##&amp; $"#!D6 "&amp;" $ @&amp;#!"A"8C:%#&amp;#1 %%1" $ &amp;":"%3,%D"-..-! "#&amp;&amp;"Q:! &amp;#$ !#DQ %C#&amp;11 !%#&amp;"68 "A:&amp;:C&amp;&amp;# E!!"%$ @"%C&amp;!""8C#&amp;#&amp;#!"##&amp; &amp;D" !C$&amp;#M#"%&amp;8"%!"%! "G:E7 */-2.5 -.!#D"-..56I6/;6 I6 &amp;" # 6 &amp;A:!%1"!"%$#?!" ! :$&amp;:E!"# &amp;:@!&amp;:%"#"%#G &amp;&amp;1&amp;E%!" * ""M#!"%&amp;#%A:Q"$ 4Q1&amp;#: D 8C# &amp; ,==, "#&amp;1 ! D D &amp;1&amp;#&amp; $&amp;&amp; #1&amp;E%GA%?#:11#! "# &amp;"### !#:BC%#"&amp;#:"%6D &amp;1&amp;#&amp;</w:t>
      </w:r>
    </w:p>
    <w:p>
      <w:r>
        <w:t>2,,3/2-../ 4,32,54 $&amp;&amp;#,.T-5?5,#,-T4?6:$ &amp;"$&amp;&amp; %?1&amp;:%! "GA"% ! :$ &amp;"$&amp;&amp; ?1&amp;:%!"%%#C#%&amp;#%"M#&amp;&amp;AD &amp;1&amp;#&amp; $&amp;&amp;"#&amp;$?:%% %&amp;#%"M#6&amp;!" #&amp; " :% :$ &amp;" $&amp;&amp;#%M&amp;8":C&amp;# D &amp;1&amp;#&amp; :&amp;#%"M#%##!#"%&amp;#%!" "#!&amp;#:""&amp;$%6 *&amp;# ## &amp;! &amp;#&amp; "8C#&amp;"#&amp;!A:$ &amp;"$&amp;&amp;! "# &amp;#%"M##E&amp;&amp; 6 $"#:"#656,M"8C#!"&amp;"&amp;1##" &amp;":%6 ,-6 " @# ##&amp;# :BC 5, ,==F :# #E D &amp;1&amp;#&amp; ,-TA&amp; &amp;#M#""#"# #!%"&amp; &amp;%"%6 " "# !&amp;8 &amp;" A &amp;" " %#&amp;# &gt;I'--31"6,==F&gt;I'-/=1"6,===53'=-31"6-...&gt;F',331"6-..,# F-'33I1"6-..-7!&amp;8U-.-I#33";6 #E:&amp;#%"M#&amp;&amp;#/T"# #!%"&amp; &amp;%"%7"#6,- -;6 ,36 8 "!"##&amp; "#&amp;"3,%D" -..-:11# &amp;#9 $ &amp;"-F1%$"&amp;",==F *"6 ,/'II-6.. ,==F #%"M#?/T",. &amp; *"6 /FF6&gt;3</w:t>
      </w:r>
    </w:p>
    <w:p>
      <w:r>
        <w:t>&amp;1&amp;#&amp; ,-T&amp;" *"6 =',/I6&gt;I</w:t>
      </w:r>
    </w:p>
    <w:p>
      <w:r>
        <w:t>*"6 -/'-=&gt;6/= ,=== #%"M#?/T *"6 =&gt;,6=.</w:t>
      </w:r>
    </w:p>
    <w:p>
      <w:r>
        <w:t>&amp;1&amp;#&amp; ,-T&amp;" *"6 =',/=65-</w:t>
      </w:r>
    </w:p>
    <w:p>
      <w:r>
        <w:t>*"6 3/'/,F6=, -... #%"M#?/T *"6 ,'3&gt;I6&gt;5</w:t>
      </w:r>
    </w:p>
    <w:p>
      <w:r>
        <w:t>&amp;1&amp;#&amp; ,-T&amp;" *"6 I'/&gt;.6&gt;I</w:t>
      </w:r>
    </w:p>
    <w:p>
      <w:r>
        <w:t>*"6 /-'-II6/- -.., #%"M#?/T *"6 ,'I=.6II</w:t>
      </w:r>
    </w:p>
    <w:p>
      <w:r>
        <w:t>&amp;1&amp;#&amp; ,-T&amp;" *"6 ='3&gt;56=I</w:t>
      </w:r>
    </w:p>
    <w:p>
      <w:r>
        <w:t>*"6 53'3336./ -..- A:3, O#-..-</w:t>
      </w:r>
    </w:p>
    <w:p>
      <w:r>
        <w:t>#%"M#?/T"F &amp; *"6 ,'/--6-,</w:t>
      </w:r>
    </w:p>
    <w:p>
      <w:r>
        <w:t>&amp;1&amp;#&amp; ,-T"F &amp; *"6 I'5FI6FF</w:t>
      </w:r>
    </w:p>
    <w:p>
      <w:r>
        <w:t>*"6 I,'3/-6,3</w:t>
      </w:r>
    </w:p>
    <w:p>
      <w:r>
        <w:t>,"!#D"3,%D"-..-</w:t>
      </w:r>
    </w:p>
    <w:p>
      <w:r>
        <w:t>#%"M#?/T"/ &amp; *"6 F,&gt;6=.</w:t>
      </w:r>
    </w:p>
    <w:p>
      <w:r>
        <w:t>&amp;1&amp;#&amp; "!%"&amp; *"6 /'35-6..</w:t>
      </w:r>
    </w:p>
    <w:p>
      <w:r>
        <w:t>*"6 II'5,-6.3</w:t>
      </w:r>
    </w:p>
    <w:p>
      <w:r>
        <w:t>2,,3/2-../ 4,/2,54 :$ &amp;" $&amp;&amp; " 3, %D" -..- " &amp;&amp; ""M#% ? II'5,-1"6.36 ,/6 #? #"A&amp;&amp;11#%"$&amp;#!? #" @"?" $#C &amp; !" !"##&amp; ! D # ! !%#&amp;"8 "A!"##&amp; "#&amp;$?"&amp;":#"#! &amp;C !#6 "&amp;D:11#!"&amp; &amp;%"#&amp; A!"##&amp; ! %$% E! A&amp;: ""#!D$ "%#&amp; ?%#! !%#&amp;","",==F6%#G ! @%! "#8 "!##&amp;#@#8!"%$ @&amp;#$ !!# !#%!"%%#!"%1"6 ,56 :C&amp;#A#&amp; :E&amp;#:%$#"%"&amp;G&amp;# &amp;%C&amp;#&amp;##"&amp;8" "&amp;D% ##A:%!: D &lt;&amp; -..5 7 *;R % &amp;" " " &amp;# &amp;&amp;A" &amp; #&amp;1 # @!"$#! "#"&amp;C#"" "# #&amp;"R&amp; &amp;# M#" "% "&amp;D 1%%" !" $ &amp; ! # !" $ &amp; %#" &amp;A E &amp;#&amp; '"#6 /- *6 !"%# ""M# # !&amp;8 ! &amp; " "#&amp;$ A% @!"$ &amp;$#M#"&lt; &amp;#?'$ &amp;6</w:t>
      </w:r>
    </w:p>
    <w:p>
      <w:r>
        <w:t>C"11&amp;8"</w:t>
      </w:r>
    </w:p>
    <w:p>
      <w:r>
        <w:t>"&amp;4 &amp; 0</w:t>
      </w:r>
    </w:p>
    <w:p>
      <w:r>
        <w:t>"%&amp;#</w:t>
      </w:r>
    </w:p>
    <w:p>
      <w:r>
        <w:t>" )+4</w:t>
      </w:r>
    </w:p>
    <w:p>
      <w:r>
        <w:t>!&amp; 1 "!"%#""M## #&amp;1&amp;%E!"#&amp;&amp;&amp;A:?:11&amp;1%%" " &amp;!"C"11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