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ATAS/1197/2007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https://mcp.opencaselaw.ch/entscheid/ge_gerichte_ATAS_1197_2007</w:t>
      </w:r>
    </w:p>
    <w:p>
      <w:r>
        <w:t>FR: GE_GERICHTE ATAS/1197/2007 du 1 novembre 2007</w:t>
      </w:r>
    </w:p>
    <w:p>
      <w:r>
        <w:t>IT: GE_GERICHTE ATAS/1197/2007 del 1 novembre 2007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: !$#$!$ "$6 &lt;6 ;9:$!"9*B# #$$ $##" 58";011,&lt;1&gt;011,$ 5 ;!7011,0/8";0112$ ; "6 -6 8! "$B##6 ,6 !R$!"9;$!! &amp;6/11339$$ "#6 26 $=#=$$@#$$!#"!$8" "#$ #;$ 8! $ #"$ +$ " &lt;1 &gt; ? $8$#? 78" "C'*VW*8=2211- D# ; !$? $#78!"!$@$6/0 8" " 78" " 5G&gt;011,C &amp;DP!"! $ = !$8 $ !I #; $ #$ B$ $ ! $P $+$ " 78" "#; #$#;"$=@ $ :$6-0 &amp;6#"$+$$ #?# $;="!!!I #; ;$ +$&gt;$9:;6</w:t>
      </w:r>
    </w:p>
    <w:p>
      <w:r>
        <w:t>B88?</w:t>
      </w:r>
    </w:p>
    <w:p>
      <w:r>
        <w:t>&amp;&amp;</w:t>
      </w:r>
    </w:p>
    <w:p>
      <w:r>
        <w:t>#" $</w:t>
      </w:r>
    </w:p>
    <w:p>
      <w:r>
        <w:t>X' X</w:t>
      </w:r>
    </w:p>
    <w:p>
      <w:r>
        <w:t>#8! #"$+$$$8"@#$=R9R888" " #B88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