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ATAS/1192/2020 vom 10. Dezember 2020</w:t>
      </w:r>
    </w:p>
    <w:p>
      <w:r>
        <w:t>GE Cour de justice, 2020-12-10, FR</w:t>
      </w:r>
    </w:p>
    <w:p>
      <w:r>
        <w:rPr>
          <w:b/>
        </w:rPr>
        <w:t xml:space="preserve">Quelle: </w:t>
      </w:r>
      <w:r>
        <w:t>https://mcp.opencaselaw.ch/entscheid/ge_gerichte_ATAS_1192_2020</w:t>
      </w:r>
    </w:p>
    <w:p>
      <w:r>
        <w:t>FR: GE_GERICHTE ATAS/1192/2020 du 10 décembre 2020</w:t>
      </w:r>
    </w:p>
    <w:p>
      <w:r>
        <w:t>IT: GE_GERICHTE ATAS/1192/2020 del 10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3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 6 octobre 2006 (LPC - RS 831.30). Elle statue aussi, en application de l'art. 134 al. 3 let. a LOJ, sur les contestations prévues à l'art. 43 de la loi cantonale sur les prestations complémentaires cantonales du 25 octobre 1968 (LPCC - J 4 25). Sa compétence pour juger du cas d’espèce est ainsi établie.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