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ATAS/1192/2017 vom 21. Dezember 2017</w:t>
      </w:r>
    </w:p>
    <w:p>
      <w:r>
        <w:t>GE Cour de justice, 2017-12-21, FR</w:t>
      </w:r>
    </w:p>
    <w:p>
      <w:r>
        <w:rPr>
          <w:b/>
        </w:rPr>
        <w:t xml:space="preserve">Quelle: </w:t>
      </w:r>
      <w:r>
        <w:t>https://mcp.opencaselaw.ch/entscheid/ge_gerichte_ATAS_1192_2017</w:t>
      </w:r>
    </w:p>
    <w:p>
      <w:r>
        <w:t>FR: GE_GERICHTE ATAS/1192/2017 du 21 décembre 2017</w:t>
      </w:r>
    </w:p>
    <w:p>
      <w:r>
        <w:t>IT: GE_GERICHTE ATAS/1192/2017 del 21 dicembre 2017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 ÈVE POUVOIR JUDICIAIRE</w:t>
      </w:r>
    </w:p>
    <w:p>
      <w:r>
        <w:t>A/4250/2017 ATAS/1192/2017 COUR DE JUSTICE Chambre des assurances sociales Arrêt du 21 décembre 2017 2ème Chambre</w:t>
      </w:r>
    </w:p>
    <w:p>
      <w:r>
        <w:t>En la cause Monsieur A______, domicilié à SAINT-JULIEN-EN-GENEVOIS, comparant avec élection de domicile en l'étude de Maître Maurizio LOCCIOLA</w:t>
      </w:r>
    </w:p>
    <w:p>
      <w:r>
        <w:t>recourant</w:t>
      </w:r>
    </w:p>
    <w:p>
      <w:r>
        <w:t>contre SUVA CAISSE NATIONALE D'ASSURANCES EN CAS D'ACCIDENTS, sise Division juridique, Fluhmattstrasse 1, LUZERN</w:t>
      </w:r>
    </w:p>
    <w:p>
      <w:r>
        <w:t>intimée</w:t>
      </w:r>
    </w:p>
    <w:p>
      <w:r>
        <w:t>A/4250/2017 - 2/3 -</w:t>
      </w:r>
    </w:p>
    <w:p>
      <w:r>
        <w:t>A/4250/2017 - 3/3 - Vu la décision sur opposition du 22 septembre 2017 de la Caisse nationale suisse d'assurance en cas d'accidents confirmant sa décision du 26 juin 2017 et rejetant l'opposition concernant Monsieur A______ (ci-après : l'intéressé ou le recourant) ; Vu le recours interjeté le 23 octobre 2017 par l'intéressé, par l'intermédiaire de son conseil, auprès de la chambre des assurances sociales de la Cour de justice, concluant, préalablement, à l'octroi d'un délai pour compléter son recours, et, principalement à l'annulation de la décision précitée ; Vu le délai complémentaire accordé par la chambre de céans au recourant au 27 novembre 2017 pour compléter son recours, conformément à l'art. 65 al. 4 de la loi sur la procédure administrative du 12 septembre 1985 (LPA-GE - E 5 10) ; Vu le courrier de la chambre de céans du 5 décembre 2017 impartissant un ultime délai au 18 décembre 2017 au recourant pour compléter son recours ; Attendu que par courrier du 20 décembre 2017, le conseil du recourant a indiqué que ce dernier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