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ATAS/1191/2009 vom 30. September 2009</w:t>
      </w:r>
    </w:p>
    <w:p>
      <w:r>
        <w:t>GE Cour de justice, 2009-09-30, FR</w:t>
      </w:r>
    </w:p>
    <w:p>
      <w:r>
        <w:rPr>
          <w:b/>
        </w:rPr>
        <w:t xml:space="preserve">Quelle: </w:t>
      </w:r>
      <w:r>
        <w:t>https://mcp.opencaselaw.ch/entscheid/ge_gerichte_ATAS_1191_2009</w:t>
      </w:r>
    </w:p>
    <w:p>
      <w:r>
        <w:t>FR: GE_GERICHTE ATAS/1191/2009 du 30 septembre 2009</w:t>
      </w:r>
    </w:p>
    <w:p>
      <w:r>
        <w:t>IT: GE_GERICHTE ATAS/1191/2009 del 30 settembre 2009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avril 1987 (LPC ; E 3 05), applicable par analogie au domaine administratif, les parties procèdent devant les tribunaux genevois en langue française ; Que conformément à l’art. 89B al. 3 de la loi sur la procédure administrative, du 12 septembre 1985 (LPA ; RS E 5 10) , si la lettre ou le mémoire n’est pas conforme, le Tribunal de céans impartit un délai convenable à son auteur pour le compléter en indiquant qu’en cas d’inobservation la demande ou le recours est écarté ; Qu’en l’espèce, le recourant n’a pas donné suite à la requête du Tribunal dans le délai imparti ;</w:t>
      </w:r>
    </w:p>
    <w:p>
      <w:r>
        <w:t>A/2804/2009 - 3/3 -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