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ATAS/1190/2007 vom 30. Oktober 2007</w:t>
      </w:r>
    </w:p>
    <w:p>
      <w:r>
        <w:t>GE Cour de justice, 2007-10-30, DE</w:t>
      </w:r>
    </w:p>
    <w:p>
      <w:r>
        <w:rPr>
          <w:b/>
        </w:rPr>
        <w:t xml:space="preserve">Quelle: </w:t>
      </w:r>
      <w:r>
        <w:t>https://mcp.opencaselaw.ch/entscheid/ge_gerichte_ATAS_1190_2007</w:t>
      </w:r>
    </w:p>
    <w:p>
      <w:r>
        <w:t>FR: GE_GERICHTE ATAS/1190/2007 du 30 octobre 2007</w:t>
      </w:r>
    </w:p>
    <w:p>
      <w:r>
        <w:t>IT: GE_GERICHTE ATAS/1190/2007 del 30 ottobre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()*+(,--+ #(**.-(,--+ # #$ # $ "/0 * ' 1- 20 ,--+</w:t>
      </w:r>
    </w:p>
    <w:p>
      <w:r>
        <w:t>!"# $%&amp;' "() *#)!!"+#)!!,) #! )</w:t>
      </w:r>
    </w:p>
    <w:p>
      <w:r>
        <w:t>)</w:t>
      </w:r>
    </w:p>
    <w:p>
      <w:r>
        <w:t>-- + .</w:t>
      </w:r>
    </w:p>
    <w:p>
      <w:r>
        <w:t>!/01 )"#</w:t>
      </w:r>
    </w:p>
    <w:p>
      <w:r>
        <w:t>23$12%&amp;&amp;1 .%2$'. 3$# $4 # $0'5 !+6 ) *) !( $03%4)*#!""(!"7!($&amp;8* $00$)#)))*)#)*"$003!#))!)#4 !#(# $ 8 $000 !"! (9 ! +--</w:t>
      </w:r>
    </w:p>
    <w:p>
      <w:r>
        <w:t>+ . :.(9;*) #&gt;())(#)))) (9")"'.$(?!!($0034(##&gt;+ )*)#(@+#))(A674 $38)%&amp;&amp;&amp; @"#&gt;())@@)! ! "7 #&gt; +()#!)*#)))9!($0034 54 #)!+"6(#"6#)&gt;:;"7@@)# 6$0"%&amp;&amp;$( (#)-=!6 ) (#) -= !6 "") (). (#)*!#)#6?!"#! ). ")&gt;'.$#*&gt;)!)!6))!()?"!##B. '4 B4 !#!%'8%&amp;&amp;$ +# )(#*!)#)#" # &gt;+ @@) )8 ! ! 6C (*) ! @ )&gt; !8"76?)!@ &gt;!"76?&gt;4 !(()!%B8)%&amp;&amp;5 )))#&gt;+#))! )##)))#)))&gt;()#!)*#))&gt;&gt;) +)*)#(@*6#4 +##)#@"#%$D)%&amp;&amp;5&gt;!) )+#))))4 14 (() !+A" ?")6&gt; #)# #)7 $3 " %&amp;&amp;E ( (#)-="#!(?/&gt;)##!)!*</w:t>
      </w:r>
    </w:p>
    <w:p>
      <w:r>
        <w:t>23$12%&amp;&amp;1 .52$'. "#! #6 :.(9 ;4 "#! " #*! "7)6 ! )) $ ! )/( ))* )7 6&gt; 78)@4 67)#!/"()")6#6#(+#() F)A(&gt;#()7)))78)*))#4@) ))?G)#"8)!/"()H"*A6#)*7! ()4!)(**#!)!)!!!* ! ) 8 I ))H) +# !# ) ( ! #( @ ))H)!#())8#)4( "#! ))#(#!+?/(J#)"!##*!!A("! "*!#(@6))*)#" &gt;) )!) * #6) ! +# &gt; !# @ )) 8#4 "#!@"&gt;()#!)*!+#) !+)*)#?7)!."7 *!))) + *? ! )*)# !()# ()) ")) @):(!()!?6(# .! ")(()#!)*4! () !+ /"()")6 6&gt; () "()7 * @7 ().(#) "#!!")))@!")!!")!+* %&amp;K !"(@ "#!") !&gt;# &gt;) @) !+F) " #? "() ) ! +"(@)!() !6!6)#)!@)&gt;+# !#(7!(!&gt;&gt;)*)#4 34 +##)#)!(7)!+$E)7%&amp;&amp;E4#(9) &gt;+)"+F)"!)*!)*)#)&gt;+?) (F)"7##@!+#*))6 )))+*!A()4 04 *!#!())(@(#!# !) ))9*#8&gt;+#))"(#(&gt;)!)!9 ("8!!A9""*))@)!!#4 $$4 +# (#)# ( ,) #! 3 !#"7 %&amp;&amp;E !"!# !##&gt;!A(#)&gt;+*) 7*)#)#())")?6!#)4 )# +"&gt;!@!(!6?:@4 (()!-)!=!$B8*$000; ()&gt;!##&gt;)#))A)F"") ")6#4 +) #6") () ! "7)6 6? (9 ! (#) &gt; #)# ))# ( = :@4 ! = !# 5 8) %&amp;&amp;$;4 #!7)# ! (() ! !). +# F) #")"!)4 +6)!(#!+?/(J#)("!!A"))# ( +# (( &gt;+ )*# (!) ( ! 5&amp; #!!"#)(#7)"4 +#))@&gt;)!).!)"#*!( !#) ( A"( &gt; @) !+F) ")# ! !#(") #))!)#+(#*#!(+)!("9)4 +#))#6")&gt;(#!#+(@A!6# !+*!)#4 9* &gt; + ) #)# ( ! &gt; )*)# ((&gt;!) $(!#) +/"#)&gt; ()F)A#*7")))"()!#))!)#4 "(!("")!")!!")!%&amp;K")#)#( !#) &gt;+ (#) ! ")) @) @)") ?!()4)"(&gt;#!)((#")!$'K+)</w:t>
      </w:r>
    </w:p>
    <w:p>
      <w:r>
        <w:t>23$12%&amp;&amp;1 .'2$'. (@@)"())!))4@+)6()!* A()(/?)&gt;)())4 ) ((") + A() ?")6&gt; ) (/?)&gt; ) !#4 $B4 #(!%E*%&amp;&amp;1 +!9&gt;!)( !#) !9 !# ) ! ) ! %' 8 %&amp;&amp;$ ) ## !"L(()"#!A&gt;+#))@!#+ @) #)) !+ ")) @) 78)* &gt; ()# ! )* A67 ! )*)# !()# +*) ( #)# !#)"# ) &gt; @6) ! "( ! 64 *) #)# ( !#)!)4 +6)!+#*)!!6#!+*!)# +((#&gt;++#))@!# )7 $!)7!!#!+&gt;F)))! :; ) ) @! ( )*)# "( ) #(#))* ! *B4 ( ()# !# )6*)#)#*/#("(4 $E4 !+)#)#)" ! ))) (#* ) )* ") !#)") ) (!) ) 86 ! @!(( (((# +#))!@)## !#)6/)#)#! !)!%'8*%&amp;&amp;1))))#))!@)8!&gt;")!#)") ")) +5$!#"7%&amp;&amp;%) #?#) 6! ! * !() ! ( (#! ()#: -$5&amp;55%!4%4%)%45;4*)&gt;&gt;+)! *&gt;!()+)("!@#)!+*!)#+ )8(!! -/)*))8!+))#4 @#!# ! $E !#"7 %&amp;&amp;' "!@) )# *6 $ 8)%&amp;&amp;E:%&amp;&amp;E%&amp;&amp;5; (()!"!@)&gt;))"") (#!!)!*) 7)!:)4'% '3)E$ )4;4() (#!!")9!))) ())+)@!())!+!*) 7!#) !#" " !*) ) ) %&amp;&amp; @4 ) $+&amp;&amp;&amp;@4:)4E04$7;4+(9 (#))"* !) :?4 )4 ! !() )) )* (#! ) )#*!98! )#*6: -$$105!4E7N$$%5E&amp;!4BN$003 O51(45$E!457;4</w:t>
      </w:r>
    </w:p>
    <w:p>
      <w:r>
        <w:t>7 ! # )) &gt; )8)# ! @" ) !# #6A )*7 @"#") )!)4 '4 *)!)434$)B4$ )#()#*!)#+()#! 6))()(#"#(")!6!#)#))!+ @")#6#) !+"!!+!)4 ) 7# )) !")#)!+))) "))&gt;+() (9))"))"!#!())A674 /!(# &gt;8(! )!M*!)# !!)! ) ) #"&gt; ) "#!N ) #&gt; #"&gt;78)*!M()#@)&gt;M"()!M#*: - $$&amp;%1'!4BN$&amp;'%&amp;1!4%;4 ))) (*) "")))(?/&gt; ), *!)#!+)4B4$:*+)43;4</w:t>
      </w:r>
    </w:p>
    <w:p>
      <w:r>
        <w:t>23$12%&amp;&amp;1 .12$'. !9 ( "" ! #&gt; !+ #)) (/?&gt; "!@ ! ( "" ! @@) +#()"(F?@)(* ! 7 *)#N " ! &gt; ) A67 !) F) !#)"# 78)*")&gt;(7: -$&amp;%$E'N%&amp;&amp;$(4%%B!4%7) #@#N@4 -$%1%03!4B@;4 E4 (()!#*))##:(A"("! +!) +()# ! )* +*!)# +))) "); (() +))!@)!+!"#!4 ((*#)7!)!+# "#! !)@4 +((#)!!#"#!*F)"() !+))(6!!)A)48(!!(##)P?! "#! (A"(!+#*)!+*!)#!+))) #()!+7*)"#!!+: -$%5$1'; A()(!)(()&gt;A()"#!!# ( 86 ! ("9 ! !9 ) : $001 (4 5$3 !4 57N )#(? (#! !"))* .*!)# )?9 -76 $000 (4 $B%;4 ! +#*) ! +*!)# )P? ! "#! ) !&gt;") ( &gt; )*)# +# ) (7 ! )*4 ) !# "#! ))) ##") ) ( !#)" &gt; )*A () 7") A6!+#: -$$'$5B!4% $$B5$B !45 $&amp;'$'3!4$@;4 &gt;*(7)!M(()"#! &gt;)!#)") M) &gt; () )6A ) @) M78) !M #)! )# &gt; (() @! ! A" "() &gt;M ( #6") !#)()A("#((A"# &gt;M)#)##)7 ( ! M"9 &gt; !() ! )A) "#! ) M((#)!))"#!))@&gt;! MA() ) !D") ")*#4 !") M##") !#)") ( * (7) M) M6 ! "/ ! (* !#6) "" (() "" A() " 7 ) 7 ) : - $%' 5'% !45 $%%$E&amp;!4$)#@#;4 /!(( &gt;+((#!(()#)7( "#!))) 86())!))"()!@)&gt; +A(#</w:t>
      </w:r>
    </w:p>
    <w:p>
      <w:r>
        <w:t>23$12%&amp;&amp;1 .32$'. "#!))))6##") !!) +) + . )!)4 +# @) * &gt; (()+(*(7) !"L @)#))!?P)*)@!#!6") "#!A ) L # ! ).*#)# ( A"( !# &gt; !A)*)?67(+#)#)#*!9 &gt;+ #)# ) = ) ( )) ()!"7)64</w:t>
      </w:r>
    </w:p>
    <w:p>
      <w:r>
        <w:t>7 ! # )) (!) &gt; +A" ## ( "() ) #&gt;) ! 8(! ("))) ! ))7 ( * (7)4 "#! A(&gt;# &gt; )) ))) ")) ),)4 ))7")*#4@)&gt;+) &gt;9* +# +!!*6!+()"#!! ) "#! ))) +/ ( #") ! ")) R* *A()4*(7)!(()"#!A!)!) !)7()H)+((#6!!)9A(#(##!""):!4 54$N -(7#!%BD)%&amp;&amp;E 0532&amp;' !454%;4 - ) &gt; &gt;+ ) ! * &gt; "#! ))) 7) &gt; ()) ) (7 ! )* (("#4 *) #6") ( !+) ()) !7 !# *) !+ !# )# @ &gt; +#)) ! @) !#)") "!@ )7") ( )4 ) ?6") "()) ! ) (( .))#"F" "&gt; #&gt;()#!6)7?6")"()): -$5&amp; 5B0!454'N$$5%1'!4$N$$%51%!4%7)50&amp;!4$7;4</w:t>
      </w:r>
    </w:p>
    <w:p>
      <w:r>
        <w:t>23$12%&amp;&amp;1 .02$'. ()!*)?6")+)(!)!)F))?#"() @))&gt;+(#))"")!!#)!)) )#6) !!#)6: -$5&amp;5'$!4 54'4%N$%'5E0!4%)#@#N$$%51%!4%7)50&amp;!4$7;4 +/ ))@ ( ")9 ))!"#?6#)&gt;")@!((! !") ! ) #! &gt;") ! * ((#) ! : -(7#!$%)7%&amp;&amp;' 32&amp;B !4%N -$$%51%!4 %7 ) 50&amp; !4 $7;4 ")@ ! #* +)4 $1 !) ") ) ! ! : - (7# ! $% )7 %&amp;&amp;' 32&amp;B !4%N "))G6!)*! *!*?6 )?9-76%&amp;&amp;% ((4$55;4#6")) #* ! ) ) @@) )) @!") 8!&gt; +)4 $1+((()#!"!@)A((8(!)!#*((# #6"!+)4B$ *68&gt;+5$!#"7%&amp;&amp;%: - $5&amp;5B5!454';4 04 M)4 '5 !#)!#(()@"") (# @ ) " "")!@)*A"()))*!"/!(*&gt; (*) F) (!) (*) :4 $;4 M () * !#)!#(()@"")(#@&gt;M )"@)")#)&gt;)@)*F)"())7 :4%;4 !)(#* ))# 8!+)((#+6")# +) !)#)&gt;)@)*F)"())74 86+)!"7!!#!# (")@&gt;+) !) # @) @! )) 8!&gt; A)) "") L !# #)# ! "() ) ! ()&gt; *6 : - $$0 B10 !4 $72 ) #@#;4 7 ! !#) 6 (() ) # ! !) ! "F" &gt;+ ))) # #)) ! +((#) ! @) : - $$1 $1 !4%N$$'5$B!4B2;4 6!!#)#8!&gt; !#!"))*)#@ !)(*F)"!@#(7!!#)&gt;#*9 "@)")#4))A6#*)&gt;!#)!* )") )) ) * A" ! !) +) ! ()) !#(! ! !) ")# !) +A" (( (* !+((#) &gt;) !#(,)!"7"())!))!@)) ! !) : - (7# ! $0 !#"7 %&amp;&amp;% %%%2&amp;% !4 54% ) #@#;4 $&amp;4 *) )) !M7! ! !#)" !# ) ! M :) !M ) )9 !M*!)#; () F) #A"# ( * ! #*4 &gt; M)4 $1 M((&gt; @)&gt;)A!M*!)#)7 "!@))7 (9!#) +(9 "#! ))) !## &gt; +#)) ! )# #)) )) ) (##&gt;+()#!)*#)))#)94 *? !## &gt; ! )*)# !()# ()) ")) @)!)!!#) +#())* &gt;)!)!!#)4 - ) ! )) &gt; !6) (# ) )# "F" ))!"#?6#4((#)!@@#) #)# @)(4 +/!9(")9 ")@!!")!)#!&gt;")!*((#) !4 $$4 ) "@)")#(4 ++#))@!#(()!"#!))) &gt;)")+()#!)*!())""#)))9 &gt;&gt; )+)*)#*6# ")@&gt;+(#))))(9")"'. $(?!4"#!@"# ()) @@) ! ! 6C4 &gt; 9* + ) )9 !+*!)#*)#)#!#&gt;7!!!) (6)4(7)#(!+A)*)#!()# (#!# ! !6# !+*!)# ! "9 @"!)4</w:t>
      </w:r>
    </w:p>
    <w:p>
      <w:r>
        <w:t>23$12%&amp;&amp;1 .$$2$'.</w:t>
      </w:r>
    </w:p>
    <w:p>
      <w:r>
        <w:t>7 ! # )).). &gt; !# ) ! + @"#%$D)%&amp;&amp;5 #))"@)")#)(*)F)*( *!!#)4 $%4 ) )!))A!+*!)#)))B&amp;K" )!)M)))E&amp;K) +# ) ( 7) + +#)) ( *! ) "(# * &gt;+ () 7) AS) +)*)# &gt; () 7") F) A6# ! (9 ))") ) "!#!()) "?#!)*#&gt;7#4"(! *+@@) 96! ?@@)A)")&gt;(7 "))!!A*)@))+*+) !@@# (")))!)A!+*!)#:"#)?!6##!"(! *N -$5&amp;5B3!454B $%35&amp;!4$ $&amp;B$5E!4%) %7N8&gt;+5$!#"7%&amp;&amp;%I)4%34%N!$8*5$!#"7 %&amp;&amp;5I)4$4$#)*+)4$EN!($8*%&amp;&amp;BI )4 %3 4 % #) * +)4 $E ;4 (#! + "") L !# ) ! !*)F)("(): -$%0%%5!4B4$ $%3$1B;4 * ! ( *! !#)" #)7) !6# ! *"7(#(!#)&gt;+)@@)*")(#"") !#)") #)) 7 )# : - $%0 %%B !4 B454$ ) #@#;4!)F)#*#!"99)&gt;(77&gt;+ *) 966## !#@#!&gt;+#7) *)+))) (#!# + ) @" A !() #6)#6")((7 &gt;+ +!*)F)!%&amp;K4 "!&gt;))!)))&gt;!*)F)#!) !#(! ! +"7 ! ) ( ) (@ !</w:t>
      </w:r>
    </w:p>
    <w:p>
      <w:r>
        <w:t>23$12%&amp;&amp;1 .$%2$'. () :")) # ?!( P6 # ! * ))#2 )#6!+))!#8))A!+();)#)!+#*) ! ") ! (* !+((#)4 !#!) 67 "A"" ! %'K)))&gt;(")!)"()!!@@#)##")&gt; (*) @ * !+ )*)# )* : - $%E 10 !4'72N%&amp;&amp;%(41&amp;4!4B7;4 !#!) ! %'K M)*) (!) ( ! "9 6## ) ! ?&gt; 4 @) ) A" 7 ! M"7 ! ) ! ) () ) ! &gt; " * ?/()?#)&gt; !) F) #!)4 M/ ( ! (#! ) !M# 7) ! ")) "()) ! M#(: -(7#!$38)%&amp;&amp;5 B%%2&amp;$;4 F) ! %5 )7 %&amp;&amp;&amp; : - (7# $112&amp;&amp;;</w:t>
      </w:r>
    </w:p>
    <w:p>
      <w:r>
        <w:t>7@#!#!&gt;#&gt;MM/*)(!)7))")!$&amp;K !")) *) ) ! (!) ) ! * 6! ! 6 #*) !+)*)# &gt; *) )) )#6 !*) * &gt;+ "7 6@)@ ! )*)# ) #69 ) ("))) +)!()))!!()#A?!(!#&gt; (*) ( @@) ! )*A ! ) !*) #*) () ))&gt; (6#4 @ -!")""@)!#!)@)&gt;M)##)* ")# "(/# A &gt; )*) )) (" !((!+6(*!+((#)4#))</w:t>
      </w:r>
    </w:p>
    <w:p>
      <w:r>
        <w:t>23$12%&amp;&amp;1 .$52$'. 86!)@(*!)&gt;+)"# &gt;+))# !) !()#!!!(* !+((#))())((6##A!!) +)(#)#( 8!&gt;) &gt;+)('&amp;K )A(?8)@)+)!+!". )4 $E4 !#!+#!)!)!+# )!)!). F)@"#4 $14 +)434$ *)*6!($8*%&amp;&amp;B :B9"#*; #*!"#!+*!)#:)43; ""))!)A"!#!())#&gt;)!) +)A#)*)#)* (#74!))!#)"#@)!))!#!+)*)#(774 " ! #!()) "() () ! " !+! (@ :)) (@ @") (@ ) ") (@ * ! (") N )4 3 4 5 )4 7 N @4 #6"))4$' )(# ) *# + ) (((# 7) ! #!()) (* ( +.*!)# )) 78)*") &gt; " &gt; (78)@&gt;(! +# : %&amp;&amp;% (4 $$% !4 % ) #@#;4 @@) ! " ! #!()) ) + A) (()7)D))))#(#*74 +(9 "())!@)&gt;+#+)"(7!)* / !+!")) *+ &gt;!)")*# +)4$34$#)# "!@#!B9"#*!4A)"!+)4$34$("9 (? :! * ) *6 !( $ 8* %&amp;&amp;B; #*!&gt;)()7!+F)#!()#)!) +#))*#!??!+"( !()#!?!(!#)!#))!)#: -$$E3&amp;!4 E(43$;4+*!)#*)!)*!(")((!&gt; !@@)##(*#(+#()*)*(((#((( "/ ) ! +/)!)#)+*!)#)#)#!+ ! (") :. +.*!)# I ?VG? !*V)6?) TU G ??) %9" #!) ?4 $'5 ) )W%$&amp;;4 !)*!(")(#((&gt;")(((#7) ! #!()) (* ( +.*!)# )) 78)*") &gt; "&gt;78)*")&gt;+#:%&amp;&amp;E 4B'!4B4$4$(4$EB;4@@) "!#!()))F) @@ &gt; ( ) !)# ) ()7 " ()") !+F)#!()#:X. (4)4(43'N%&amp;&amp;%!4 %(4$$%T51&amp;203U;4 (()! M (*) @" ) (#) F) ! !# ! 5&amp; 8 !9 )@) (9 ! 7 @#!# :?VG?@&gt;E E&amp;&amp;B ; (*!")9!!) (7 @"#")A)43%!@#!# 7@#!#!$1 8 %&amp;&amp;' : -;N "#" ! !) !&gt; ")@ ) "/!(*)()6)!)!"!)N!) F) !# 7 @#!# ( * () ( * #)&gt; A !) ! +)4 B% -4 (#) F) ) (9 ( ! ) *&gt;#"""/!(* !*)F)8) M&lt;M@@@#!# !(6@@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