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https://mcp.opencaselaw.ch/entscheid/ge_gerichte_ATAS_118_2008</w:t>
      </w:r>
    </w:p>
    <w:p>
      <w:r>
        <w:t>FR: GE_GERICHTE ATAS/118/2008 du 30 janvier 2008</w:t>
      </w:r>
    </w:p>
    <w:p>
      <w:r>
        <w:t>IT: GE_GERICHTE ATAS/118/2008 del 30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*#++%#$((% ,,* - *,.- * -, . / &amp; 0( 12 $((%</w:t>
      </w:r>
    </w:p>
    <w:p>
      <w:r>
        <w:t>!!!"#$%&amp;'</w:t>
      </w:r>
    </w:p>
    <w:p>
      <w:r>
        <w:t>( ()</w:t>
      </w:r>
    </w:p>
    <w:p>
      <w:r>
        <w:t>)( ** +, ! ) -.'/ !)!"</w:t>
      </w:r>
    </w:p>
    <w:p>
      <w:r>
        <w:t>0%1/20%&amp;&amp;3 4%024 3.* $5 )6""7!8())! 8")!(9("8( :77! ) 8( ; ? !! @ 6! :(4!5 %5 ( ((!(A&amp;B!%&amp;&amp;2:!)"("!7 (":"&gt;&gt;( (9%18)6(%&amp;&amp;'5#!)@(C-"(!) B)!7!)!9 ) (9" 8)! 5 A5 8(&gt;9 !((")!" !(:!)"(":8("!! $/7"9(!( %&amp;&amp;388(!"( !)E8())! 8")!(7""()) &gt;$((%&amp;&amp;3) (""#:!)"("(6 (): )) F:&amp;127(58())! 8")!() 9(")( 88 (8"(! $( ) 6( %&amp;&amp;' %1 7"9(!(%&amp;&amp;35 )(8("!! )!7!". B (:(""#:!)"("()!))! 6!:(4! #-)($:%AA7(8 (:"%&amp;&amp;')/:FF%7(8 (:"%&amp;&amp;2 !)2:%%'7(5 ) )5 /5 $/(%&amp;&amp;3:!)"(""8 "(!: 6! 8(! 8) ))/A:$/'7(5'&amp;) !)!"6!! 6!!(8 ( 9( 9" 13:&amp;&amp;&amp; 7( &gt; $( ) 6( %&amp;&amp;' ( !) E 8())! 8")!(:")!)8 9() ()@8())! (" !9) .)( ()!)"5 ( (8 : !7 ( :!)"(" @ (!()(!)"&gt;:)("7 (8(")"!! 5 25 ()$3B!)%&amp;&amp;38 )"$1B!):!)"("!)(B))( (57!) 9 !( @: !7 (" : !( "! 8(&gt; 9 !( 8(! ! :-"(!) ( B )) @: : 8 (! @)! )):-"(!) (( ((6 (( ))$':A$$7(5</w:t>
      </w:r>
    </w:p>
    <w:p>
      <w:r>
        <w:t>0%1/20%&amp;&amp;3 4A024 35 ("8 '8)6(%&amp;&amp;3:((@@( ()() 8@)! )):-"(!) @:)!7 (":77!@: !&gt;( " 9 @:! (8)" "! : 8 ( ("(()!))! 8())! 9("#) ()) )(B)( (5 ( (8 ! (&gt;9 @ !)! 6 7 ! ) !))! 7!!&gt;(!77!!( )E!"((!8(&gt; :)("7 ("!! ))"5 15 %$8)6(%&amp;&amp;3( () !@" (!6" 8! !9( ((!(5 F5 ) )")" !@"#:)$( ) 6(%&amp;&amp;35 $&amp;5 (@ !")" )!!")6!5 %5 ))("9! ( ( (( !)#8())! !!@()!))! 8())! 9(" # ) () &gt; $( ) 6( %&amp;&amp;'5 "@ ( 8 )"(!:88!@8(")!)! :)(" 9! :()5 AA 5 $ ! :88!)! ! 7""( ( :(4!%F!$FF3=?)(9! $( B9!(%&amp;&amp;36!:(4!!M)) -" !9)()!)" 88!@)8( ()("9!! : 6! " 9()7!) 95 25 :8&gt;( ()@!8(C8())! 8")!(:!)!" ()8"(! !"("!7 (": 77!)A&amp;B!%&amp;&amp;2@!) "&gt;&gt;((9%18)6(%&amp;&amp;'9!)-"(!)": /A:$/'7(5/&amp;!!@8( 8(!")"8 ( !)!":6!! 6!!()!"# 9(9"$1':&amp;&amp;&amp;7(5: ()! 6!!&gt;(!!@7 () !9).)(8(! 8)(9")(!)=75()5A5$)56)K()5'5$ )56?)??5 B(!8( )) (8())! 8")!( 8():-"(!) : 9()(! @:!@!()8!( !)=()5'2&amp;5$ ? !)"&gt;B=75()5'A35$?) )#8()!( ) N8() &gt;( ( () %1 )86(%&amp;&amp;'@8():-"(!) :()5%'5%( !)(()!))! :")!)8(&gt; ) N:!)!))! :( !7!)!8)( !@8(&gt;9()8())! 5:8&gt;:!)!" ! 7!))$&amp;B!)%&amp;&amp;25 )!7!)"!! ()!))! $/7"9(!( %&amp;&amp;3:!)!"(8)""!:)!@8("98(!8 !)! 8("!)"5 15 9@!8("&gt;7 "( ( !).)((B)"5</w:t>
      </w:r>
    </w:p>
    <w:p>
      <w:r>
        <w:t>0%1/20%&amp;&amp;3 42024 , "*.3 *,.- * -, .</w:t>
      </w:r>
    </w:p>
    <w:p>
      <w:r>
        <w:t>4</w:t>
      </w:r>
    </w:p>
    <w:p>
      <w:r>
        <w:t>$5 "(( ((965 4</w:t>
      </w:r>
    </w:p>
    <w:p>
      <w:r>
        <w:t>%5 (B))5 A5 !)@8( "() (</w:t>
      </w:r>
    </w:p>
    <w:p>
      <w:r>
        <w:t>6</w:t>
      </w:r>
    </w:p>
    <w:p>
      <w:r>
        <w:t>8("!)</w:t>
      </w:r>
    </w:p>
    <w:p>
      <w:r>
        <w:t>!</w:t>
      </w:r>
    </w:p>
    <w:p>
      <w:r>
        <w:t>8! 7 (8(")((.)) )!7!"E8()!!!@I#I77!7""( ( !8(&lt;(77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