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ATAS/118/2005 vom 17. Februar 2005</w:t>
      </w:r>
    </w:p>
    <w:p>
      <w:r>
        <w:t>GE Cour de justice, 2005-02-17, DE</w:t>
      </w:r>
    </w:p>
    <w:p>
      <w:r>
        <w:rPr>
          <w:b/>
        </w:rPr>
        <w:t xml:space="preserve">Quelle: </w:t>
      </w:r>
      <w:r>
        <w:t>https://mcp.opencaselaw.ch/entscheid/ge_gerichte_ATAS_118_2005</w:t>
      </w:r>
    </w:p>
    <w:p>
      <w:r>
        <w:t>FR: GE_GERICHTE ATAS/118/2005 du 17 février 2005</w:t>
      </w:r>
    </w:p>
    <w:p>
      <w:r>
        <w:t>IT: GE_GERICHTE ATAS/118/2005 del 17 febbraio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#$%&amp;'#$%%&amp; #(()#$%%* !! + !,+ - +! -, (' ./ $%%* &amp;0 12 3</w:t>
      </w:r>
    </w:p>
    <w:p>
      <w:r>
        <w:t>4444444444</w:t>
      </w:r>
    </w:p>
    <w:p>
      <w:r>
        <w:t>-55, - 6-, !"# $%&amp;'#()((*+$ ""!</w:t>
      </w:r>
    </w:p>
    <w:p>
      <w:r>
        <w:t>,)&amp;$',)&amp;&amp;$ -),%- 5, (. /0! 4444444444+" 0($0 !1)&amp;&amp;)$&amp;2")&amp;&amp;$3" 045"""6""*7!"" 8999999: .)(!")&amp;&amp;$# 4!;!"!0+"+ !"? @ 0!0 71 0 *#&gt; 0 " *4 +"60 + 0""" 6 "3# "" 3 4 -7-0" +" A " 3 "" 0 AB!6 + . &lt;! ! 7 4. (( . ( ) # ! !! !" 0 ""A3!""+""034 0". "00""3"4"6!""+""00"" . 2 "!"0"". M. 4*# 0 0 "-0 0 ""# " 0 ( 2" )&amp;&amp;( $&amp;2")&amp;&amp;$# 4 2"&lt;" +" +" 0 ($ 0 !1 )&amp;&amp;) $&amp;2")&amp;&amp;$#"0"5!"(M#)2. 2"&lt;"04!" 0H!"0""#"30"74"0!" " .</w:t>
      </w:r>
    </w:p>
    <w:p>
      <w:r>
        <w:t>,)&amp;$',)&amp;&amp;$ -%,%- ! -,5 !,+ - +! -,</w:t>
      </w:r>
    </w:p>
    <w:p>
      <w:r>
        <w:t>1. 7 8 69 (:$ - .</w:t>
      </w:r>
    </w:p>
    <w:p>
      <w:r>
        <w:t>(. +1K .</w:t>
      </w:r>
    </w:p>
    <w:p>
      <w:r>
        <w:t>). 2K $. "3 06"K F. &lt;! " 0 34 + &lt;! L 0 0 " 0 $&amp; 2 0* "&lt;"" " !!0 0 "1 &lt; 0 0 # :AN"HA&lt;3" G# G&amp;&amp;F</w:t>
      </w:r>
    </w:p>
    <w:p>
      <w:r>
        <w:t># " 5!". 0 " L 6 . ! !" 0"O @ "0"3 5!30 ""0 "1""00 "" 3 K 1@ 5 3 !"&lt; " "! +" 0!0 0 ""K @ "6 0 . :" ! !" " " ! ! @ 1@ @ "-0# "1&lt; 0 0!"*34" 0+0 "+1.! !"0!"!; 0 +# 3" 2"# "" 3 0 "" 3 4+ 0 3 5 0" ?.($)#(&amp;G(&amp;M@.</w:t>
      </w:r>
    </w:p>
    <w:p>
      <w:r>
        <w:t>6&lt;&lt;"*O</w:t>
      </w:r>
    </w:p>
    <w:p>
      <w:r>
        <w:t>"II</w:t>
      </w:r>
    </w:p>
    <w:p>
      <w:r>
        <w:t>"0O</w:t>
      </w:r>
    </w:p>
    <w:p>
      <w:r>
        <w:t>P": P</w:t>
      </w:r>
    </w:p>
    <w:p>
      <w:r>
        <w:t>"&lt;!0 L"&lt;" 5"""3474&lt;&lt;"&lt; 0 0" "04 74 !"6&lt;&lt;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