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ATAS/1189/2022 vom 23. Dezember 2022</w:t>
      </w:r>
    </w:p>
    <w:p>
      <w:r>
        <w:t>GE Cour de justice, 2022-12-23, FR</w:t>
      </w:r>
    </w:p>
    <w:p>
      <w:r>
        <w:rPr>
          <w:b/>
        </w:rPr>
        <w:t xml:space="preserve">Quelle: </w:t>
      </w:r>
      <w:r>
        <w:t>https://mcp.opencaselaw.ch/entscheid/ge_gerichte_ATAS_1189_2022</w:t>
      </w:r>
    </w:p>
    <w:p>
      <w:r>
        <w:t>FR: GE_GERICHTE ATAS/1189/2022 du 23 décembre 2022</w:t>
      </w:r>
    </w:p>
    <w:p>
      <w:r>
        <w:t>IT: GE_GERICHTE ATAS/1189/2022 del 23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Interjeté dans la forme et le délai prévus par la loi, le recours est recevable (art. 56ss LPGA; art. 62 al. 1 de la de loi sur la procédure administrative du 12 septembre 1985 [LPA - E 5 10]).</w:t>
      </w:r>
    </w:p>
    <w:p>
      <w:r>
        <w:rPr>
          <w:b/>
        </w:rPr>
        <w:t>E. 6</w:t>
      </w:r>
    </w:p>
    <w:p>
      <w:r>
        <w:t>Le litige porte sur le bien-fondé de la décision de l’assureur-accidents de refuser de prester.</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w:t>
      </w:r>
    </w:p>
    <w:p>
      <w:r>
        <w:t>A/1682/2021 - 6/9 -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A/1682/2021 - 7/9 -</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la Cour constate que l’argumentation de la recourante visant à démontrer l’existence d’un lien de causalité naturelle entre ses douleurs persistantes et la chute de cheval alléguée repose essentiellement sur le principe « post hoc, ergo propter hoc », en d’autres termes, sur le fait qu’elle n’a jamais souffert du dos avant l’évènement. Or selon la jurisprudence, le seul fait que des symptômes douloureux ne se soient manifestés qu’après la survenance d’un évènement ne suffit pas à établir une relation de causalité avec celui-ci. Cela ne constitue en particulier pas un moyen de preuve permettant d’établir un lien de causalité naturelle au degré de la vraisemblance prépondérante exigée en matière d’assurance-accidents. Savoir si l'événement assuré et l'atteinte à la santé sont liées par un rapport de causalité naturelle est une question de fait, qu’il convient d’examiner en se fondant essentiellement sur des renseignements d'ordre médical, et qui doit être tranchée en se conformant à la règle du degré de vraisemblance prépondérante, appliquée généralement à l'appréciation des preuves dans l'assurance sociale.</w:t>
      </w:r>
    </w:p>
    <w:p>
      <w:r>
        <w:t>A/1682/2021 - 8/9 -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Tel est précisément le cas en l’occurrence. En effet, les différents rapports d’imagerie versés au dossier ne montrent aucune lésion traumatique, mais, bien au contraire, des troubles dégénératifs. Cela permet, comme l’a fait le médecin-conseil de l’assurance, de conclure que l’on est en présence de lombalgies communes sur lésions dégénératives banales du rachis lombaire. Qui plus est, l’absence de toute lésion structurelle pouvant être directement rapportée à l’événement, permet d’admettre que ce dernier ne déployait plus d’effets au moment où l’assurée s’est décidée à consulter. Le Dr E______ ne dit pas autre chose, après des examens supplémentaires. Il reconnaît que le lien de causalité naturelle avec l’évènement évoqué est tout au plus possible, les lésions constatées se rencontrant fréquemment dans la population générale sans qu’un évènement traumatique n’y soit associé. Il découle du dossier médical versé à la procédure et de ce qui précède que c’est dès lors à juste titre que l’intimée a refusé de prester au motif qu’aucun lien de causalité naturelle n’avait pu être établi au degré de la vraisemblance prépondérante.</w:t>
      </w:r>
    </w:p>
    <w:p>
      <w:r>
        <w:rPr>
          <w:b/>
        </w:rPr>
        <w:t>E. 11</w:t>
      </w:r>
    </w:p>
    <w:p>
      <w:r>
        <w:t>Au vu de ce qui précède, le recours, manifestement infondé, est rejeté. Pour le surplus, la procédure est gratuite.</w:t>
      </w:r>
    </w:p>
    <w:p>
      <w:r>
        <w:t>A/1682/2021 - 9/9 -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