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ATAS/1188/2007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https://mcp.opencaselaw.ch/entscheid/ge_gerichte_ATAS_1188_2007</w:t>
      </w:r>
    </w:p>
    <w:p>
      <w:r>
        <w:t>FR: GE_GERICHTE ATAS/1188/2007 du 30 octobre 2007</w:t>
      </w:r>
    </w:p>
    <w:p>
      <w:r>
        <w:t>IT: GE_GERICHTE ATAS/1188/2007 del 30 ottobre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()*+*(*,,- "(..//(*,,0 " "# " # !12 . &amp; ), 32 *,,0</w:t>
      </w:r>
    </w:p>
    <w:p>
      <w:r>
        <w:t>!"# $%&amp;' !" !"# $%(() !"!</w:t>
      </w:r>
    </w:p>
    <w:p>
      <w:r>
        <w:t>*</w:t>
      </w:r>
    </w:p>
    <w:p>
      <w:r>
        <w:t>+++ ,!*!-./01 !.!,2. 34!5$$6 +</w:t>
      </w:r>
    </w:p>
    <w:p>
      <w:r>
        <w:t>, +</w:t>
      </w:r>
    </w:p>
    <w:p>
      <w:r>
        <w:t>+ !"** !".*!-./ .*7886 6&amp;%%9 !#0!</w:t>
      </w:r>
    </w:p>
    <w:p>
      <w:r>
        <w:t>:8%7%:%&amp;&amp;; %:( 4#" $4 ;7 * #$&gt;(6 "#!*!$%0#1$&gt;&gt;&gt;4 %4 +3007! &gt;&gt;*8&amp;A*%&amp;&amp;;4 (4 B**"#. -!#."!B#*-0*1*C +B/*!!"C • !"! *1# ! .*"- %&amp;&amp;&amp; D " %&amp;&amp;$ " B *# .=!B***!.#15 1###***.0-4 *#*#"-##0!B!"*#!3E"/4 • !$A*%&amp;&amp;$8$"%&amp;&amp;( #*#00#.=!</w:t>
      </w:r>
    </w:p>
    <w:p>
      <w:r>
        <w:t>? 1# D , +</w:t>
      </w:r>
    </w:p>
    <w:p>
      <w:r>
        <w:t>+</w:t>
      </w:r>
    </w:p>
    <w:p>
      <w:r>
        <w:t>!"**!".*!-./D3 ""!&gt;B6&gt;%048&amp; %%!#"-%&amp;&amp;;4 • /"*..=! .**!-./D .*/#**!&gt;B'';04&gt;( *#F*8&amp;A*%&amp;&amp;;".4 +B/*!3*C • +!$$ 04'&amp; *.** ?D!*!"/D$&amp;&amp;B6$$04'&amp; *#F*8&amp;A*%&amp;&amp;;".4 ;4 !"**#*#*"@.*!*!&gt; &gt;8I,J *#1/ $ 6% IJ * D =1 - *!!.$A*%&amp;&amp;8 !* .=?B00 #*#*"I*4$7%J @#*!B00.*/-!#! #.**!#*"#. 777J4 K.= &gt;&gt; !K*.*8&amp; A*%&amp;&amp;; !*D? 6 04 I%&amp;8B%&amp;&gt; 04 '&amp; G $&amp;&amp;B6$$ 04 '&amp;J *! ? ?.!"!*!&gt;B'';04&gt;( *#F*5*!# &gt;04I$&amp;%B8&gt;604C%J*G!*"**! 7B666 04 7( I&gt;B''; 04 &gt;(C %J ! * ? K* !"! ? !* D !"!"**!7;B8$&amp;04((4 74 0"#"* D 67I%J*@#/"* G*.# I ,$%&gt;%((!48J4 (4 #""*.M .#!#**/**I*4'84%* 6&gt;94$!.#!!"**1!$%.*"-$&gt;6(J4</w:t>
      </w:r>
    </w:p>
    <w:p>
      <w:r>
        <w:t>NNN</w:t>
      </w:r>
    </w:p>
    <w:p>
      <w:r>
        <w:t>:8%7%:%&amp;&amp;; (:(</w:t>
      </w:r>
    </w:p>
    <w:p>
      <w:r>
        <w:t>5"#4 "# " #</w:t>
      </w:r>
    </w:p>
    <w:p>
      <w:r>
        <w:t>$4 1* ++ + ,!* ! - ./ 01 ! . ! , 2 . D *0# ! ".* ! "" ! 7;B8$&amp; 04 (( D , +</w:t>
      </w:r>
    </w:p>
    <w:p>
      <w:r>
        <w:t>+ !"** ! ".* ! - ./ D 3 01 ! !" G ? ! *#F* ".*!!#* !=8&amp;A*%&amp;&amp;;&lt;?B""*! *0*4 %4 K5!"**?!-4 84 *?.#!*/**4 74 0".*!?K.1*0"*.#*F* ! !# ! 8&amp; &lt; != *0* .= ! - 0#!# I+3OP30?; ;&amp;&amp;7 J .1!"*=!!* .- 0"#"*@*46%!0#!# -0#!#!$' &lt;%&amp;&amp;(I ,JL"#"!!*!? "*0* "5!.1*.*/*!*!"!*L!* F* !# - 0#!# . 1 .* . 1 #*? @ !* ! B*4 7% ,4 .#* F* * .= . ! * 1?#"""5!.1 !1*F*&lt;*DB14</w:t>
      </w:r>
    </w:p>
    <w:p>
      <w:r>
        <w:t>/00=</w:t>
      </w:r>
    </w:p>
    <w:p>
      <w:r>
        <w:t>G</w:t>
      </w:r>
    </w:p>
    <w:p>
      <w:r>
        <w:t>#!*C</w:t>
      </w:r>
    </w:p>
    <w:p>
      <w:r>
        <w:t>Q</w:t>
      </w:r>
    </w:p>
    <w:p>
      <w:r>
        <w:t>.0"!.#*F***0#@.*?KDK000#!# !./00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