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ATAS/1186/2017 vom 21. Dezember 2017</w:t>
      </w:r>
    </w:p>
    <w:p>
      <w:r>
        <w:t>GE Cour de justice, 2017-12-21, FR</w:t>
      </w:r>
    </w:p>
    <w:p>
      <w:r>
        <w:rPr>
          <w:b/>
        </w:rPr>
        <w:t xml:space="preserve">Quelle: </w:t>
      </w:r>
      <w:r>
        <w:t>https://mcp.opencaselaw.ch/entscheid/ge_gerichte_ATAS_1186_2017</w:t>
      </w:r>
    </w:p>
    <w:p>
      <w:r>
        <w:t>FR: GE_GERICHTE ATAS/1186/2017 du 21 décembre 2017</w:t>
      </w:r>
    </w:p>
    <w:p>
      <w:r>
        <w:t>IT: GE_GERICHTE ATAS/1186/2017 del 21 dicembre 2017</w:t>
      </w:r>
    </w:p>
    <w:p>
      <w:pPr>
        <w:pStyle w:val="Heading2"/>
      </w:pPr>
      <w:r>
        <w:t>Volltext</w:t>
      </w:r>
    </w:p>
    <w:p>
      <w:r>
        <w:t>Siégeant : Mario-Dominique TORELLO, Président; Willy KNOPFEL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A/3571/2017 ATAS/1186/2017 COUR DE JUSTICE Chambre des assurances sociales Arrêt du 21 décembre 2017 10ème Chambre</w:t>
      </w:r>
    </w:p>
    <w:p>
      <w:r>
        <w:t>En la cause Madame A______, domiciliée à CHÂTELAINE</w:t>
      </w:r>
    </w:p>
    <w:p>
      <w:r>
        <w:t>recourante</w:t>
      </w:r>
    </w:p>
    <w:p>
      <w:r>
        <w:t>contre CAISSE D'ALLOCATIONS FAMILIALES POUR PERSONNES SANS ACTIVITE LUCRATIVE, Service juridique, sise rue des des Gares 12, GENÈVE</w:t>
      </w:r>
    </w:p>
    <w:p>
      <w:r>
        <w:t>intimée</w:t>
      </w:r>
    </w:p>
    <w:p>
      <w:r>
        <w:t>A/3571/2017 - 2/2 - Vu la décision sur opposition de la caisse d'allocations familiales pour personnes sans activité lucrative (ci-après : l'intimée) du 10 juillet 2017 ; Vu le recours Madame A______ (ci-après : la recourante) du 31 août 2017 ; Vu la réponse de l'intimé du 29 septembre 2017 qui conclut au rejet du recours et à la confirmation de la décision sur opposition susmentionnée ; Vu le courrier de la recourante du 15 décembre 2017 qui informe la chambre de céans de ce qu'elle ne maintient pas son recours, ce qui équivaut en conséquence un retrait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