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ATAS/1186/2007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https://mcp.opencaselaw.ch/entscheid/ge_gerichte_ATAS_1186_2007</w:t>
      </w:r>
    </w:p>
    <w:p>
      <w:r>
        <w:t>FR: GE_GERICHTE ATAS/1186/2007 du 30 octobre 2007</w:t>
      </w:r>
    </w:p>
    <w:p>
      <w:r>
        <w:t>IT: GE_GERICHTE ATAS/1186/2007 del 30 ottobre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()*++(+,,- #())./(+,,- # #$ # $ "01 ) ' 2, 31 +,,-</w:t>
      </w:r>
    </w:p>
    <w:p>
      <w:r>
        <w:t>!!!"##$%&amp;' ( ()</w:t>
      </w:r>
    </w:p>
    <w:p>
      <w:r>
        <w:t>)(</w:t>
      </w:r>
    </w:p>
    <w:p>
      <w:r>
        <w:t>** +&amp;&amp; , ! ( - ./ !)!"</w:t>
      </w:r>
    </w:p>
    <w:p>
      <w:r>
        <w:t>0123303$$/ ,301%, 4$# 14 "1.51+ (!6!!)!&amp;!7!1.58 "7 " 11 9":(!( 3$$8 7(; +**</w:t>
      </w:r>
    </w:p>
    <w:p>
      <w:r>
        <w:t>+&amp;&amp; , + )( !+()4 34 (77 () (" &gt; + 32 9":(!( 3$$8 ( &amp;(:! ("")! ?7!)@ !:(!)!( ;: 7("+6(9 D(7!3E7(; B(! 7)!!6!)7( 7!7"(!) ":!7+ 9!) 7 -7( 7-; 9!@" - )( ! 6(9 D( !)" ( !))"!:("(!6) 7(4+("7(")!! -")(!!(( !) !(&gt;7("6(9 :!!C(+"B 6(7B!)(4)!+!7!)")(:!+("&gt; 1$$F7!1."C(3$$34(G )"AH:) ) )C +": )! C ! !" C,),! &gt; +!)(:)! 7()!A" ! - 3E:6(9A! )()"+C )A!(!) ( (H!+:!)("(B!((6!!6)!97 ( !)(:)! 4 %4 ( 7( "" 11 9":(!( 3$$8 &gt; +C)! )( ! 6(9</w:t>
      </w:r>
    </w:p>
    <w:p>
      <w:r>
        <w:t>D(7(: !@)(4 84 A)! !((:)&gt;")(!()))+("")C!3/9":(!(3$$8 !77()A+C )"(!)@(")!:!)"()!: ! C!(&gt;1$$F7!3$$39!)A+(!) B!)"(7((((!;( 7( 9! 7(;+I)( ("&gt;+")! 9))&gt;) "64 24 ( 947"!!)*B!((6! ()B 7"!A %$ J)3$$87 "!6 )!! 7)B!8,2))7 ),!)(:)! 7 ( B(! !6! (( 3/ 7)C( 3$$1 ) B ( 7)B! ( )!4 &amp; ! : 7!) 7)!) ,! 7) !99!!) @(( )!:!)" ) 7B-!A)4 )! A+ @7()! :(!) I)( ! K:(4 54 +)"(7"!!)*B!((6!4!,! ")C!(77 ()+@7()!38 J)3$$247 !6 )!!:)L , 6!B( !A!( !) !)+!G)! 7 ("( :!&gt;!( !)7)I)( 7(! @)(:)! 7( !)"( ):))!)+C(B(99" ( ,)"!) ":") : 7 : 7!)! 7 ),"( "(!) !))"()(A! !)( 7B!A(!7: (B( !9!) ! ()) )(; !) ) 7 ! !6()4 @!; "7! ( !6M ) ")!9 &gt; 7( C; C ,:()"C( )( ! ! 7(; +"7! "( !,!7 :)@7!A( ( C ,:()"C( !((!)! !6! ,(( : !( +)( 7B! !( : ))!) 7 7( @! ! "") &gt; ),&gt; A) 7 ( 9!( !" 7("!!))! 4) !CA+"7! B(!!6! )"7!7B" ;:B(! (7 C-7)?"(!):) +!)(:)! 4 ( )( 7(; +!)(:)! 7) ) ) &gt; 9!) ))( @(C)! ( " ) 7( 7"(!) " ") 7! @ 7B" ;!)(!)! :(")! 7!7 ())@!@9!@)! + N+"! ()! 7()!&gt;+C)! D(4"!(;:"6) !:( @ )! + ))!) ,)! : 7()!!()! 7)B!)()9!( !7 !)! 4 &amp; "!7)!)7)99)(+99 () ")!97+ B(A!@) )!:!)"7( 9! )7(")))9!C C(!9"(!(( !)!"7) (!:!)()( 7B! A(!74 G ) A+ +")) ) ! : !) 7 7 7 !C!!)" +"! ()! 7!)")(:!7 (7))! ()4 /4 ) # 7)C( 3$$2 ( (77 A+! :!) @7(!" )"G&gt; ))"(!(3.(3$$2A+!9)7 !C&gt;</w:t>
      </w:r>
    </w:p>
    <w:p>
      <w:r>
        <w:t>0123303$$/ ,801%, +@7() ")(!( AI) "6;( 7("C4 () +@7()! ! 7(O) 7 ) A !!))! 9 )! ) 7 "(!) ( C + C(:)! CG)!: ! !A) ( !!)! CG)!: +("4 7( 7 ; ( :@7()!(B) 6!A4 #4 (*")")"4 (77 ()+@7()!1%G:!( 3$$5!()!)!6 )! , C ,7-6!,!6! ,((6!( !)B( !A , )( C ))!A (B!! "(" ) ! 7)B! C!( !9"(!( "(" , C"!)" , - )( 7B!!( !))"(6!7()B"!A(99" ( ,)" ( !) , ))7(;)!7!)(:)! !6)!:4 !;(A7 !):(B) 6!A7!)")(:!+(" )!:!)" "6;( @) 7 () B(6 ,&gt; 12 D6 :) ("7")!)!9 (B! 7 (),&gt;,9@ ) (B 7( 6" ) 2$F!)) 7)!!)! ()4 .4 AI) "6;( ")" ("!" 7( +99! ) P(!B 18 "C(3$$5:""6)+(") A &gt; !:!!)"11F+ 7!))QB"6;(4 1$4 1#"C(3$$5+ !A"&gt;+(" 7( G)"!! @ )( A 6(" +!:!!)"%%F !! !)7( !)&gt; () +!:!!)"4 + !"(" A 7) ) +C !( )7( )9!! )"(!)(7(! )!:!)"&gt;)@#$F4 114 ( ((!(3#G:!(3$$/+(" ))"9R ):!)")"" 6(" +!:!!)" !! A +!7!)" )(:! ()4 !6 A +!7!)")(:!)!"&gt;2$F+")"A+&gt;7()!(1%G:!(3$$57( (*A+) 9!("&gt;1$$FGA+&gt;)))4 134 ("!! 5(3$$/+ 9!(" 7( G)"!! ))) A(6)) )7( !)7( "(+!)! ))@ B!! P(!B +77 ()!) 9!) : 7)!C +!9( ( !) +(" @ 7())! 4 ( :!)</w:t>
      </w:r>
    </w:p>
    <w:p>
      <w:r>
        <w:t>0123303$$/ ,201%, 77()!!;() :!3.G:!(3$$/!!A"A+")))" +("+")!)7 !9!"()+"3$$54 1%4 +("!)(G)"( (1$:(!3$$/ )(!)"!! 4@7!A A+("!) )!:!)"()!:(":!(C!(&gt;#$F&gt;! 7(!( 9) 1.#5 7! " ) ) )!:!)" 7) 7"(! (!)! 9)4;6A))!)&gt;)"(!)(7(! )!:!)"&gt;1$$F7( 9! :!(!!//+2#$9(4 ))!)!A ) ( )! + !)! ! (R) 1$$F")")))"7("! )(!))!!A7(+@7()GA+1%G:!(3$$54 +!!67(!(A+9!:!!!&gt;2$F )!:!)"!7!I)7I)( !"(" 7)@)(:@ )!A&gt;.$F4 ! (7( B&gt;++I)(9 "!A)(+@7()! ( * !( ( A (77 () ( ) @B)!9)")!"4 )&gt;+ )( !+())!;(+!:!!)"4 184 +")"!:!)"&gt;9!(7(:!( (!C"("7 ) !( +!!3.!3$$/4 124 ( ((!( %1 ! 3$$/+ !!)"7( 6)! "!")) +)))!:(7("!! 6)! !( !(A (!C "!12G!3$$/4 154 2G!3$$/+("7(!" (!C"C!: !((:!(( "!! !"()A+!+6!!)+7( ( 6)! C!:+))7A + :!) 9!) 7(:!( (AI) @ G ( 7(; "! A! ! :!) ")" !!)!)!7()!4 1/4 ("7 12G!3$$/+ (G)( (4 1#4 ((!(")")(!&gt;+(")6("&gt;G6(4 $# 14 9 (")&gt;+()42541)4B43 !6: !(+ (6!)! G!!!( S()! 25 ! 9""( ( 7()! 6""( ( !) ( ! 5 ) C( 3$$$ !9""((S(,!:!!)"1.G!1.2. )")(!)"!! ( 77 !)! !)!6! +"3$$87(")!)!6(@!"&gt;!;( : !7 !)! "9) (;6 )(!) !( )(!( ) ( +77!)! +77!A)("(:;G (( )(":!6( S()45$4 84 +(" ))"7( 6)! "!12G!3$$/ ("&gt;+ )))A+(7!,!+:!) !!)"A+&gt;+@7!()! "!A!! :!) !!)!) ")" !7()!4 (!C " (77 ) )9 ! A 7( 6)! +7"7"12G (4(!); (7((+C !)! +)) !A+:!)G)!9!"4 24 ! 9""( 15 "C( 3$$2 !9!) ! 9""( ( +(, !:!!)" ) )(" :!6( 1( G!) 3$$5 9(!G)!A! !:)!)()(3$$9(4)1+$$$9(4 !9!)! 15"C(3$$2= 54 :()()4#41)841)("7)"!:!!)"+!7!)" 6!) ) 7()!7(""7() 6(")("))+ !9!(!)" 6"!)+! +!)4 )&gt;+!7!)"6!</w:t>
      </w:r>
    </w:p>
    <w:p>
      <w:r>
        <w:t>0123303$$/ ,/01%, )"9!!&gt;+()4/ !!)! +C +7()! 7 !C!!)" 6! +(" ( (B" )(:! "A!!C(" ! )) !!)! (")+))!)&gt;)"7B-!A ))A+7(!) 7(;)(!)))(("7))! @!6!C4 -!7("!( A G(!7( )! S!:!!)"( !)( ! ) )! " !A ) "!T ) "A " !A CG)!:S!7!)"9 )! AS!!7 ()S":( )"7-B!A7:) ))!)7B-!A)(O( !:!!)"+()4841 7(( B(6 7( +(,!:!!)" !!)! 7!)"6!A+("7 ((!)7IB(9!)7(: C : )"T ( A! ) @!6!C !) I)( ")(!" ! CG)!:)A7 !C +!)"6(!)" 7B-!A )= 77 ) +!)()! 9!)+ (("!4(7 (7 : !(")C!(( !)+("&gt; 7())! +!!)()! G6C ! )A"! !)!9 (!(4 +77("!)! ""!(:I)!!!7 () +))76( )@)4G(!7( 7("!")QB "!7(@7 (+":)! +!:!!)" +))!)&gt;+!)"6(!)" (+@!!)")()(+":")!)) (: 6 +99!+(,!:!!)"@7()! "!!"7)+!)!))! +(@7()!A"7( )(+ C(:)! "!+ 7 ()(G6)( +")))")&gt;!!A(A()7 (A)!:!)"+(") !7C)(:!(4 )( ""! )!))""))! 7 (")(!(A)(:@ 7) ((! C)@!6(+(" +"6( +!!)()! ) +*&amp; ) 6()! @ CG)!9 !))! "!7( @7()!"A+!(77 () )))! A+! 9!)9R )()!( )!")A ! @A!C )!) +77!)( !"()! "!) G6):(4+ 7 !) : 9 ( +@7() 9( 7(: + ()! () 7( 7 C)) )( :(A!7:)@!)( !"!() ) G)L 7( @7 +! ) )) )B" (! A! 9 ) 7 + CG) + !)))!A+!!6))!() ) "A A)&gt; ! 49! (77 ()+@7()!(("!6"!;( C( ) !C( ) ) A!9!)! "7("!) )(!( ) (( &gt; ))! CG)!:!:))()( 6!A9!A)(7! 7(( B!) !)) ) !)!9!A &gt; C +:! A+! @7(! G) +@7() ) +@7()! , (!);( :!!)" +@7()!"!7414!!AVWG6)+@7(),7! -(</w:t>
      </w:r>
    </w:p>
    <w:p>
      <w:r>
        <w:t>0123303$$/ ,.01%, 7 (!( 7("B! 761%%4!L+@7()!"!"!)! "! X -6!; 3$$3T "6) * 132 %23 !4 % 133 15$ !41)("9"(=4 &amp;+6!):(7( C)(77 ()")C!7("!)(!)) G67)) !))!( 7)9!)A +@7"(!"!)(!))) 6""()! )&gt;7((7()!7 ( 7)!)(! ()! 9!A!+!)&gt;(!(4!!G(!7( (7 7 !@ )))! 9!)7(7"!!)A+&gt;+77("!)! +!7!)" )(:!7("!9! : +@(! + )!:!)" ()!:4 ( * ")" B(6" ("!( (77 () +@7()!A+!9!)1%G:!(3$$54( ()A7!)")(:! +(")!:!)""6;()2$F 7))+!!)! ()4 &amp; 9 ) ( ! ( * ) : 7IB) &gt; 7!( )QB "6;( )!" &gt; 11F + &gt; 6(" +!:!!)"%%F)@G)!9!)7+ )( !+()4 +(" ))6("+!:!!)"()4(;:77()!!;()A (*+)!" !7!)")(:!&gt;2$FA7!1% G:!(3$$54</w:t>
      </w:r>
    </w:p>
    <w:p>
      <w:r>
        <w:t>(!C " )) A +@7()! ("!" 7( ( * (7!) ) ("A!!) G(!7( 7())) ! ))(!C( 7! :(7( C) )")A!!))! )(O!)4 7)!!!(A @7()! !)!(!!A+;6+("4&amp; ! ) )(!( 7;)!()C! )!:" ()A+!+- 7!+"()(4+)7I(77 ()+@7()!")C!7( (A9 7(!!7)( ( )7!) +(" ) A! 7( 7 (7 : !99!)" &gt; :!6( A )!:!)" 7 ((!)I)(@!6!C7( "(&gt;AI)"6;( C(:)! )(4</w:t>
      </w:r>
    </w:p>
    <w:p>
      <w:r>
        <w:t>0123303$$/ ,1$01%, :!) (77( &gt; ) "6( A 7( 9! +(" ) (":!( C!( A ((7 @ !!))! 9 )! A! ! ) ( &gt;: !(77 ()B(6,&gt;12'67 :) ("7")!)!9 (B! 7 (),&gt;,9@ ) 7 (B 7( 6"4 ! !7!)")(:!2$F !),I)( 9!("( )!:!)" )"(!(4 )7( !)7(+("7( "(( ( ) 7(!(7)(&gt;())()) ! ( "() @7(") A +")) )" +(" +:!) 7 C! B6)!7 ())4 (!)7 7!:((! )+(" (A+ )!) A)@2$F !)I)(7(! !"()! A+&gt;7()!()&gt;A ")"")C!+@7()!(*)A+7(:))@1$$F! :!) ")" ( 7( ( T + 7() 7( A ( *9 " ! ( !("! 7)+(" +)(7()7(A(77 ()()!9!)7("!")7 @@!67 "7(G(!7(4 .4 )&gt;")(!(6("+!:!!)"4 1$4 &amp; +()4 3# 4 1 )( :!6( GA+ %1 "C( 3$$% +("( !)&gt;())!;(+!)!:!&gt;5530%F !&gt;!, ()+!)!:!&gt;2$F ! &gt;A()()+!)!:!&gt;8$F !T 7"!C +(" 7) +7(; +()4 3# 4 1C! 7(")(&gt;!,()+!)!:!&gt;8$F !4 )!)( 7("C ! 9) @!( A ")B +":)! S!:!!)" ! :!)+77!A( )7 7)(" @(R))!:!)"()!:&gt;)77()!(" )!94 BY(")!96("+!:!!)" !)I)(")(!"(C+ 7(! (:4 ( (: )(:! A +!:! 7 ((!) C)!( @(R) +)!:!)" A+ 7) (! C) ))( ! 7(; @")! ":) ( ("7))! ) 7) ) + !))! "A!!C("(B")(:!) 7("(:A+!(!)7 C)!(+! +")!)7!:! )77()! 77 ()) C ()! (""(" &gt; +)(7(! ( G !) +!:!!)" 7 ( )) 7() ) ":" +()4 15 4 &amp;+! () )( &gt; ( )(:@BC!)+()4#4%+!:!!)")9!@" +()43/ 7 ()))!:!)",&gt;4!9(")(!(7()(7)!: +)!:!)"()!: C ()! 77 ()"&gt;+)(7(! G !)) + 7!))()(:@BC!))(6("+!:!!)" +7(;B!7 )7( )99)"@ !+)!:!)" A)! 4 (AS!-!S))(7 (("A!@())!:!)" ()!:&gt;)77()! A!)(:!)S)(7(!( G !) I)((""(" AS! 99(!)S))!)&gt;)"!@((!) ) S@ ( ( !) &gt; () )!:!)" ()!: &gt; )7 7)S!:!!)")":"@!:) 7(!!777!C@ 7( @(R))!:!)"()!:4 114 +7;+ !"("A+("(!)@("+))!)&gt;)" )!:!)"()!:&gt;#$F46("+!:!!)"; (")"")C!( C 7(! (:)!7!)")(:!2$F7 ( 7() A! (!) ")" (" &gt; )!:!)" ()!: !) &gt; #$F ) +7IB) &gt; 7!( )(:@ "6( 11F 7 ( 7() , )!:4 +(") )9 !@7!A"A+:)!9))(:!!)&gt; 7!)7A++:!)99)("!) B (!()(:!&gt;#$F7!" ) ))!:!)"A7 ( ((&gt;@4;6!!A+(!)(7(!! ")))"+:!)7IB")(:!&gt;1$$F;3$$34 134 ( : !( ! (" !) I)( !"(" 7( @(R) )!:!)"&gt;7!)7 &gt;)77()!(7)!:)7 (")(!(7() +)!:!)"()!:7((77 ()&gt; ("@)(:@"6(! :!) +@!(A9(!)+("I!( )+!+")!)7))!) )"4 ((")(:!)"6!9))!( 7) !))! 9!! !)7( 9! !!A)QB+")! ) !&gt;+"6(9)+Q67)!)7( 9! 9 ()! !7 !)! )7("!7 !)! 4&amp; 7()!AA)! ))) !) I)( )(B" ( C !))! ) A+ +) ": 77" GA+ ) N +!!)()! 7(! "!! ( A 7 ( ))( +":)!)" A+("(!)@(")!:!)"()!:+!:!)")" C )"!9!A9 (7( C) !(( BC!))( !) ( ! ))!6 6(" :(!C 7("7 "() ,!( A! 7(")) 6(" :(!C 7("7 "()4 99!) 7 A+ 9!) 7! I)( !"(" ) B-7 )B; 7 !C4 (! ) "") 9!) "6" :!6CG6 !)"B")()!(@A!!7(!)7 7( CC )77()! AS! 99(!)S))!)&gt;)"!@((!) ) S@ ( ( !) &gt; () )!:!)" ()!: &gt; )7 7)S!:!!)")":"@!:) 7(!!777!C@ 7( @(R))!:!)"()!:4 1%4 S7; S(" )(:!" A!)" (":!( C!( &gt; 7! )7 GA+ 1.##, ) &gt; A ("!) )7 )(:! &gt; #$F4 9!) " ) ) )!:!)" ()!: 1..1,1..3. !!A" A)! !((:)&gt;")(!( )))3/9":(!(3$$8A+C )" (!)(7(!((!;(7( 9! !C!(&gt;1$$F7(; +I)( ("&gt;+")! 9)4"("(4 A++")!)((I)")(:!(&gt;9)4-&gt;)"6(! ))( A+ 3$$3 7 G 9) ")!) Q6" 1% 4 - ! + C(:(A+(")()" ))"()! 4 77(O)!! 6(":(!C(A!7(G(!7(A +("C )"(!)(7(!)(:!(":!(C!(&gt;1$$F; A9)(!)")"99!)Q6"!C!A 6("+!:!!)" !)I)(")(!" ")B 7(! (: 9 (")&gt; +()43#4 184 +7;) )9 !!99!) ))(A6("+!:!!)" 9 : !+!7!)")(:! 7)("C(3$$% !,()+!:!!)"&gt; 7)("C(3$$%4 84 )" )3$$9(4&gt;B(6+!)!"4 24 9 ( 7()! AS 7:) 9 (( ( ( )( 7(") ((I) "! %$ G ( ; )!9!)! 7(; (!C 9""( +: !4</w:t>
      </w:r>
    </w:p>
    <w:p>
      <w:r>
        <w:t>6(99!;(</w:t>
      </w:r>
    </w:p>
    <w:p>
      <w:r>
        <w:t>(!, ! P</w:t>
      </w:r>
    </w:p>
    <w:p>
      <w:r>
        <w:t>("!)</w:t>
      </w:r>
    </w:p>
    <w:p>
      <w:r>
        <w:t>(![ 7! 9 (7(")((I)) )!9!"@7()!!!AS&gt;S99!9""( ( !7(6(99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