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ATAS/1184/2007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https://mcp.opencaselaw.ch/entscheid/ge_gerichte_ATAS_1184_2007</w:t>
      </w:r>
    </w:p>
    <w:p>
      <w:r>
        <w:t>FR: GE_GERICHTE ATAS/1184/2007 du 30 octobre 2007</w:t>
      </w:r>
    </w:p>
    <w:p>
      <w:r>
        <w:t>IT: GE_GERICHTE ATAS/1184/2007 del 30 ottobre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()*+,()--. #(//,0()--. # #$ # $ "12 / ' *- 32 )--.</w:t>
      </w:r>
    </w:p>
    <w:p>
      <w:r>
        <w:t>!"#$$%&amp; ' !()*") ! +") ,)-&amp; .' " )</w:t>
      </w:r>
    </w:p>
    <w:p>
      <w:r>
        <w:t>)</w:t>
      </w:r>
    </w:p>
    <w:p>
      <w:r>
        <w:t>// +-- '</w:t>
      </w:r>
    </w:p>
    <w:p>
      <w:r>
        <w:t>012 )!"</w:t>
      </w:r>
    </w:p>
    <w:p>
      <w:r>
        <w:t>3$4153$662 '$3$' ' 4 5' ( " $# ! $662 +//</w:t>
      </w:r>
    </w:p>
    <w:p>
      <w:r>
        <w:t>+-- ' 7'(89: ):))8 +* )") )!("!)("( );) ? +") +#$$;B*)")"*"? #1()!=$662,).' "-&amp; ;!" = ".+) "; )"C) +"? #1)=$662' "")?</w:t>
      </w:r>
    </w:p>
    <w:p>
      <w:r>
        <w:t>5' ")")"? D*) D( )) 0 E?</w:t>
      </w:r>
    </w:p>
    <w:p>
      <w:r>
        <w:t>6#$7 #$ # $</w:t>
      </w:r>
    </w:p>
    <w:p>
      <w:r>
        <w:t>#B ) )) B $B 0 EB</w:t>
      </w:r>
    </w:p>
    <w:p>
      <w:r>
        <w:t>F;;8</w:t>
      </w:r>
    </w:p>
    <w:p>
      <w:r>
        <w:t>' G</w:t>
      </w:r>
    </w:p>
    <w:p>
      <w:r>
        <w:t>" )H</w:t>
      </w:r>
    </w:p>
    <w:p>
      <w:r>
        <w:t>I (;! (")C)));"@()(F;;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