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ATAS/1183/2007 vom 29. Oktober 2007</w:t>
      </w:r>
    </w:p>
    <w:p>
      <w:r>
        <w:t>GE Cour de justice, 2007-10-29, DE</w:t>
      </w:r>
    </w:p>
    <w:p>
      <w:r>
        <w:rPr>
          <w:b/>
        </w:rPr>
        <w:t xml:space="preserve">Quelle: </w:t>
      </w:r>
      <w:r>
        <w:t>https://mcp.opencaselaw.ch/entscheid/ge_gerichte_ATAS_1183_2007</w:t>
      </w:r>
    </w:p>
    <w:p>
      <w:r>
        <w:t>FR: GE_GERICHTE ATAS/1183/2007 du 29 octobre 2007</w:t>
      </w:r>
    </w:p>
    <w:p>
      <w:r>
        <w:t>IT: GE_GERICHTE ATAS/1183/2007 del 29 ottobre 2007</w:t>
      </w:r>
    </w:p>
    <w:p>
      <w:pPr>
        <w:pStyle w:val="Heading2"/>
      </w:pPr>
      <w:r>
        <w:t>Volltext</w:t>
      </w:r>
    </w:p>
    <w:p>
      <w:r>
        <w:t>! !!" ##$ !!"</w:t>
      </w:r>
    </w:p>
    <w:p>
      <w:r>
        <w:t>%&amp; '&amp; ( % &amp;( ( ()*+ , - ./.+ !!"</w:t>
      </w:r>
    </w:p>
    <w:p>
      <w:r>
        <w:t>! "#$%&amp; !% '!%(%$ ) * $$%</w:t>
      </w:r>
    </w:p>
    <w:p>
      <w:r>
        <w:t>%$ ++ ' ,, &amp;-</w:t>
      </w:r>
    </w:p>
    <w:p>
      <w:r>
        <w:t>% !</w:t>
      </w:r>
    </w:p>
    <w:p>
      <w:r>
        <w:t>./010.0112 ,0.2, 0 34 !% % #5! '%$#$ " %$#$ 6!!$%%564 04 %7&amp;$ 011-'$!!%!&amp; % ' %%!%! !#$ )$, %'#5$4 /4 /3%8$011-%$%%$&amp; #$ 9 %'$!'% $ %#$: '$,*;60&amp;8$011-4 ' &amp;8$ 011- # ?@1A:3$!8$011-4 @4 %309!&amp;$ $0112'$!!%!&amp; % '&amp; %%$(% # %!%%%$&amp; 4 -4 03 $ 0112 '$! $# &gt;% $ ? '%%% '99 % '# 4 &gt;! #$!%$ # %! %% %$&amp; $84 '&amp; 6 % # $#$ %$&amp; #$* % % '&amp; % # 99%! $*$* #$ '# &amp;% % # $ #% ? '99 $!6 #%4 24 $ ! @ &amp;$ 0112 '%$ %! % !$! '$! #% #%# #$ $=$%$;! %# 0&amp;8$011-% 9 &gt; !$% !$ % # %! %$&amp; $8 % '&amp; 6 %##$* $#$ '% &amp; %!4'!% %' $# ? $*$*' # ?%##$% 6$!! )&gt; $ %#%?@1A?#$% $3$!8$011-4:$&amp;%! '$! #$ $*$*$ # #%! ? !%% %! 9 % !9% $%&gt;'$# %# % '#% %8=% &amp;#%4 B4 $$$ $0-&amp;$ 0112'$!9$!## % ?%%! 9 % &amp; $&gt; # %!%%%$&amp; ? %#$9 '!% % &gt;%#$ $4 74 $ $$ $ B % - = 0112 '99 % '# $&gt; '$! $% 9 % ! %%%% # %! ? $#$$ % &amp; %! $ ! ! %%#$* % &gt;#$&amp;!$* &amp;$%$&amp;$# 4</w:t>
      </w:r>
    </w:p>
    <w:p>
      <w:r>
        <w:t>./010.0112 ,/.2, 314 $$$ $3@= 0112'$!$#$!%!#$(%$ ) %! ' %=$ &gt;4 334 $ ! 0- = 0112 '99 % '# $=%! ' % =$ &gt; % 9 &gt; '$! &amp; % 9$! ## % ' ' &amp;%4 $ $ #$% # : ! #$ '99 #$%% %#'%%$&gt;#C %!'99 $!% %%&gt;' %=$ &gt;9%! $4' % % &amp;'%$ ' %=$ &gt;6$% %,?&amp; $#C %!'99 $,9 %:$ !9%%, &amp; %D%$$9!4 304 $! 3B= %0112'99 %'# $=%!'## % '$!'6 %#% %#%4'$!$9$!$$ #$: $ 8!&gt; &amp;$%#$!$!$ ./ #$: $ 8!% %!#?'%$ % %&amp;99%@= 011249 % &amp; $&amp; $# ?#$$9$F %#(%$5%: $ ) $&gt;'&amp; %?9 $?C$$ C %$&amp;%?% %$ 99!$%D#C9 %4 3 ' %!$! &amp; %#$9 %%$!#C&gt;% &gt; &amp; %!%!#!$ ' %$% $%&gt;'&amp; %#9$$0-&amp;$ 0112 ## % % &amp;! #$% C #6 $! 6! 8 9$F 4$ $'99 $'!% %##C% 99 %?$$% %$%%$%!#$'99 %'# 4:$ '&amp; %#$ %?' %= $%! %%!!% %8 9!4 % 34 9$!%?'$%4@-43%4*4/ 6&amp; $G$6 % = $00&amp;8$37 %%% #$!&amp;?G$% @- 9!!$ $#$% 6!!$$ %$ -%8$0111HI &gt; %$% &amp;? 9!!$$'$,*;60@= 37B0HI4 )#!%#$=6$G#:% !%8 4 04 %$ $%4 /2 4 % $! $ #$ #$!$&amp;% G99 $&gt; $%GC 6%4 /4 9$!%?G$%4374/$:6%GC!% $% &amp;?G99 % $ 0/ $ 011@ H)I $9 G %=$ &gt;#%D%$%%&gt;!#$&amp; $$#$: $ 8 %$ 4</w:t>
      </w:r>
    </w:p>
    <w:p>
      <w:r>
        <w:t>$ 8!%:$#!%%#$%%$$$$%$ ! '99 $9% G % =$ &gt; 6$% % #$ #$!$ G## % 4 %$!$$&gt; $%'C 6% H$%4 /2 4 #$!$ %$% &amp; H + 3/3 3@@ 4 /43I4)=$ #$ % '%$ ' %=$ &gt;6$% % %#$ #$# #$ %#&amp;!?'!* ' %'&amp;%%! $ &gt;!% $&gt;!$%% 8 4 $!6%% %%$ % &gt;?!6 % 9!!$4 #$!&amp; % &gt; ' % =$ &gt; % %$5! 9$!% C #$$ #% 9!!$% :$%% CG$,&amp; %$&amp; &amp;% '$, &amp; %! % #$% 6 % #$%% #!% $4#%D%$$!&gt; !$*#$(%#&amp;! ?G!* #C %!G99 $GC 6% G %!$!%8 J % %% &amp;H$%4023)%3743%0)I4 8I#$:%!!*:$&gt;#$#% &amp;66$ %%8%#9 8&gt;$ &gt;#$$%&gt;'#&amp;%D%$ !$! !$ $% &gt;' #$% #% 5 ! $ $$ % #$: E$ $!9C ? '5 66$ $ 9$ C&gt;'C#$ %4#$:'%$&amp;*#$&gt;* : % $ &gt; '!* '!&gt; 8$% ? # #$: &gt; #$#% &amp; :%&gt;!6:$% 9!$ $H +3073/@ 404/43I4 %% '##$! $8'C#$&amp; $% $% %' %= $ %D%$%$5!! !%% !=6 9 H + #8 ! B !8$ 0111 @4 /-0.0111J + BB 3 G#%%%$G$! &gt;G 9$## % G %G 4</w:t>
      </w:r>
    </w:p>
    <w:p>
      <w:r>
        <w:t>./010.0112 ,@.2, &gt;% &amp; $ ' %'&amp;%%! $ &gt;! % D%$ %$*! '#$: $% $:% 8=% &amp; % 8=% &amp;4 $% &gt;% 9% $ #$ *&gt; #$% $ $%88%'*5#%*:N$&gt;!$%$ %# 8 ' %'&amp;%$ %= #%%9 %&gt;' %!$! ' # ,D =$ &gt; 99 % % &gt; ' %!$D% #$!'=6%=% 9 $ %*$69$ &gt; !H +31/ #$!$'## % H + #8 ! 07 &amp;8$ 011 $# %&amp; $ ' %'&amp;%%C 6!H$%4/2 4 #! 9 %! #$!$ %$% &amp; $4) #$!$#$!%$ &gt; #$%% #$ %% =$ &gt; ' %!$! ' % 6$% % ' !9$%#$ #$!4)$&gt; ? 99 %! $% &amp; '99 $ '=%% #$8: 9 % $ % C&gt; $&gt;!$%#$$ %9 $9H +3/13B0 4040%$!9!$ %!I%&gt; 9$ #$$#$!%%' % %% #! % %% %$ #$ 9 ! 6! #$ % %% '%$%# 6#%4##C %! &gt;% $ % % '!%% 9 % 9% % $ $% &gt; % % ? #$ $! # %! '$ %$ #$!$ H + #8 ! 07 &amp;8$ 011 G G% # $ G$ 9$ G % =$ &gt; #$%%$ 5 ! $ ? %$% $ % %4 #$$ #% 9!!$ % :$%% CG$,&amp; %$&amp; &amp;%'$, &amp; %!% #$%6 %#$%% #!% $ #$! % &gt; #$ !%$ $ 8 ! &gt; G$! &amp; % #$$ !$% $&amp;99% 95#$ C= %9 % !6%% %$!#%%8 $% &amp;9!$ #$!#!C99 #$ %%</w:t>
      </w:r>
    </w:p>
    <w:p>
      <w:r>
        <w:t>./010.0112 ,-.2, 9 % 6%! G ##!% /1A4 %% 5 G=%$ %%5$%*$6#$ G$, % #;%4 @4 '$$ ##$% &gt; $$% 9$! ## % , 8 9$F ,?! '%$ %!%@&amp;$ 0112!$% #% #%4 ) % ? %% ## % '99 % '# $&gt; '$!#$$$ $B %-= 0112$% 9 %! %%%% # %! ? $#$$ % &amp; %!$ ! ! %%#$* % &gt;#$&amp; !$*&amp;$%$&amp;$# 4'%? % &gt;' %$&amp; % % $ $$% &gt; #$ $$ $ 3@ = 0112 %' %=$ &gt;4 $$%'#%#$! 6! '## % #!%! , ' ' $ ! % C $$ $ ' % ! B % - = 0112J ' 9 % &gt;'$ % %% #$ !9 %!$D%%%!' %=$ &gt;4&amp; % : $ # #$ &gt; %$&amp; % ' % =$ &gt; 6$% % '!%% % %$&amp;#$!$'## % 4 5%6 #$ $$% ' # $ % '6 % #$!$ '## % ? $&amp; $ ' %=$ &gt;4 &amp;&gt; #$!: ##$%&gt;$$%9!% %D%$$=%!4</w:t>
      </w:r>
    </w:p>
    <w:p>
      <w:r>
        <w:t>./010.0112 ,2.2, ( 0 '&amp; ( % &amp;( (</w:t>
      </w:r>
    </w:p>
    <w:p>
      <w:r>
        <w:t>1. *</w:t>
      </w:r>
    </w:p>
    <w:p>
      <w:r>
        <w:t>34 !$$$$&amp;84 1.</w:t>
      </w:r>
    </w:p>
    <w:p>
      <w:r>
        <w:t>04 $=%%4 /4 9 $! ' % !0-= 0112$=%%' % =$ &gt;6$% %4 #$!$%6$% %4 @4 9$ #$% &gt;G #&amp;% 9$$ $$ %$ #$!% $$D% ! /1 =$ : % 9 % #$: $ 8 9!!$ H)*L M$*9&gt; --11 $ % 9 % 5#$&amp;%#$%$ 6%$$$%% $J % D%$ $! $ 8 9!!$ #$ &amp; #% #$ &amp; !%$ &gt; C % '$%4 !5#$&amp; &amp;%D%$= %?'&amp; 4</w:t>
      </w:r>
    </w:p>
    <w:p>
      <w:r>
        <w:t>6$99 :$</w:t>
      </w:r>
    </w:p>
    <w:p>
      <w:r>
        <w:t>5)</w:t>
      </w:r>
    </w:p>
    <w:p>
      <w:r>
        <w:t>#$! %</w:t>
      </w:r>
    </w:p>
    <w:p>
      <w:r>
        <w:t>!$</w:t>
      </w:r>
    </w:p>
    <w:p>
      <w:r>
        <w:t>$!% $,=$ %Q +$!!$ &gt;)</w:t>
      </w:r>
    </w:p>
    <w:p>
      <w:r>
        <w:t># 9$ #$!% $$D% % % 9 ! C #$% &gt;G )$!%$ % '%%?'! #$6$99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