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https://mcp.opencaselaw.ch/entscheid/ge_gerichte_ATAS_117_2007</w:t>
      </w:r>
    </w:p>
    <w:p>
      <w:r>
        <w:t>FR: GE_GERICHTE ATAS/117/2007 du 31 janvier 2007</w:t>
      </w:r>
    </w:p>
    <w:p>
      <w:r>
        <w:t>IT: GE_GERICHTE ATAS/117/2007 del 31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"#$%"%&amp;&amp;' ("##)"%&amp;&amp;) ( (* *(* * +, - .# / %&amp;&amp;)</w:t>
      </w:r>
    </w:p>
    <w:p>
      <w:r>
        <w:t>!"#$!%&amp;'(</w:t>
      </w:r>
    </w:p>
    <w:p>
      <w:r>
        <w:t>"# !"#$!%&amp;'&amp;</w:t>
      </w:r>
    </w:p>
    <w:p>
      <w:r>
        <w:t>"#" ) ** + ** * *</w:t>
      </w:r>
    </w:p>
    <w:p>
      <w:r>
        <w:t>*!",-(./)%&amp;(!%&amp;%%</w:t>
      </w:r>
    </w:p>
    <w:p>
      <w:r>
        <w:t>%( 0</w:t>
      </w:r>
    </w:p>
    <w:p>
      <w:r>
        <w:t>** &amp;</w:t>
      </w:r>
    </w:p>
    <w:p>
      <w:r>
        <w:t>!1)2'./)!3''&amp;4 !***</w:t>
      </w:r>
    </w:p>
    <w:p>
      <w:r>
        <w:t>"$1"</w:t>
      </w:r>
    </w:p>
    <w:p>
      <w:r>
        <w:t>5%6&amp;5&amp;''7 &amp;53 * 0( %8 9:#) " %; # ?#= " = " /#&gt; )/$" )"$ /):/#)$" #</w:t>
      </w:r>
    </w:p>
    <w:p>
      <w:r>
        <w:t>* "%7#&amp;''7!/))@/")#:/ "#")"&amp;7+(2&amp;182'8*:#)##@$/ ** + **</w:t>
      </w:r>
    </w:p>
    <w:p>
      <w:r>
        <w:t>*</w:t>
      </w:r>
    </w:p>
    <w:p>
      <w:r>
        <w:t>**</w:t>
      </w:r>
    </w:p>
    <w:p>
      <w:r>
        <w:t>** *</w:t>
      </w:r>
    </w:p>
    <w:p>
      <w:r>
        <w:t>B C29)&amp;''7!+ :/$""" @+11 $)$)#B)8%3&amp;C!A$)"+11/):="$" $/))"$)#$/9:"" ! 9: " /#&gt; ) "$ /): / #)$ " /)) " ) @ ") #: / "#"8 ") /)))!"F/)!"#:!7/)#=%-67!"F)/) %'9 #</w:t>
      </w:r>
    </w:p>
    <w:p>
      <w:r>
        <w:t>1 #/M;;2'3'8'-8''8''D2! @")$H)#/)""$)!"&gt;%'9 )1) /&gt; " = 1$"$ B*?NO?1@7!7''3</w:t>
      </w:r>
    </w:p>
    <w:p>
      <w:r>
        <w:t>C!/ "") /=!1#$#)A)86&amp;"1$"$=1$"$"%; 9&amp;''2B0C.#$#"")"@!#)1) #,"/ / " )!</w:t>
      </w:r>
    </w:p>
    <w:p>
      <w:r>
        <w:t>K *</w:t>
      </w:r>
    </w:p>
    <w:p>
      <w:r>
        <w:t>$")I</w:t>
      </w:r>
    </w:p>
    <w:p>
      <w:r>
        <w:t>,</w:t>
      </w:r>
    </w:p>
    <w:p>
      <w:r>
        <w:t>/1#"/$)H)))1$A/)@FEF111$"$ "/:11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