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ATAS/117/2006 vom 9. Februar 2006</w:t>
      </w:r>
    </w:p>
    <w:p>
      <w:r>
        <w:t>GE Cour de justice, 2006-02-09, DE</w:t>
      </w:r>
    </w:p>
    <w:p>
      <w:r>
        <w:rPr>
          <w:b/>
        </w:rPr>
        <w:t xml:space="preserve">Quelle: </w:t>
      </w:r>
      <w:r>
        <w:t>https://mcp.opencaselaw.ch/entscheid/ge_gerichte_ATAS_117_2006</w:t>
      </w:r>
    </w:p>
    <w:p>
      <w:r>
        <w:t>FR: GE_GERICHTE ATAS/117/2006 du 9 février 2006</w:t>
      </w:r>
    </w:p>
    <w:p>
      <w:r>
        <w:t>IT: GE_GERICHTE ATAS/117/2006 del 9 febbraio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"#$%"&amp;''( "##)"&amp;''$</w:t>
      </w:r>
    </w:p>
    <w:p>
      <w:r>
        <w:t>*+ **+ * + , % ! - ./ &amp;''$</w:t>
      </w:r>
    </w:p>
    <w:p>
      <w:r>
        <w:t>!"""#$ %</w:t>
      </w:r>
    </w:p>
    <w:p>
      <w:r>
        <w:t>&amp;</w:t>
      </w:r>
    </w:p>
    <w:p>
      <w:r>
        <w:t>!'&amp; (</w:t>
      </w:r>
    </w:p>
    <w:p>
      <w:r>
        <w:t>(</w:t>
      </w:r>
    </w:p>
    <w:p>
      <w:r>
        <w:t>% )(((</w:t>
      </w:r>
    </w:p>
    <w:p>
      <w:r>
        <w:t>(( "*&amp;+,-. /!' 0122)3</w:t>
      </w:r>
    </w:p>
    <w:p>
      <w:r>
        <w:t>#4&amp;</w:t>
      </w:r>
    </w:p>
    <w:p>
      <w:r>
        <w:t>5-6752118 92579</w:t>
      </w:r>
    </w:p>
    <w:p>
      <w:r>
        <w:t>!&amp;&amp;"&amp;71#:&amp;2117(!"#'#!"/&amp;#;! ?;"&amp;2118 = &amp;#/!#4&amp;-64#;&amp;"&amp;2118= @" !/&amp;'"! /&amp;! 2 4#;&amp;"&amp; 2116 !&amp; A @&amp;#B/"A#/!''&amp;!''A""#'"'&amp;##"' !''&amp;'A";"'#'#!/#&amp;#&amp;&amp;'= ''A@"'!&amp;//&amp;A!'';"'@!&amp;'#?$#'#&amp;:!&amp;#'A #'"'!;!:?'= @"!;"'!&amp;&lt;&amp;&amp;CD</w:t>
      </w:r>
    </w:p>
    <w:p>
      <w:r>
        <w:t>5-6752118 97579</w:t>
      </w:r>
    </w:p>
    <w:p>
      <w:r>
        <w:t>0 + *+ **+ * +</w:t>
      </w:r>
    </w:p>
    <w:p>
      <w:r>
        <w:t>! 123.3 4 533 3 67 #$&amp; + 8 .3</w:t>
      </w:r>
    </w:p>
    <w:p>
      <w:r>
        <w:t>-D #&amp;&amp;;:D ! .3</w:t>
      </w:r>
    </w:p>
    <w:p>
      <w:r>
        <w:t>2D !''A';!:?'D 7D &lt;&amp;CD 8D "'A/&amp;!#&amp;',&amp;'"'D</w:t>
      </w:r>
    </w:p>
    <w:p>
      <w:r>
        <w:t>,&amp;44"E&amp;</w:t>
      </w:r>
    </w:p>
    <w:p>
      <w:r>
        <w:t>"FF</w:t>
      </w:r>
    </w:p>
    <w:p>
      <w:r>
        <w:t>&amp;#"'G</w:t>
      </w:r>
    </w:p>
    <w:p>
      <w:r>
        <w:t>H&amp;"( H</w:t>
      </w:r>
    </w:p>
    <w:p>
      <w:r>
        <w:t>!/"!4!&amp;/&amp;#'&amp;&amp;I''!'"4"#B/&amp;'"/&amp;,&amp;44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