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ATAS/117/2004 vom 11. März 2004</w:t>
      </w:r>
    </w:p>
    <w:p>
      <w:r>
        <w:t>GE Cour de justice, 2004-03-11, DE</w:t>
      </w:r>
    </w:p>
    <w:p>
      <w:r>
        <w:rPr>
          <w:b/>
        </w:rPr>
        <w:t xml:space="preserve">Quelle: </w:t>
      </w:r>
      <w:r>
        <w:t>https://mcp.opencaselaw.ch/entscheid/ge_gerichte_ATAS_117_2004</w:t>
      </w:r>
    </w:p>
    <w:p>
      <w:r>
        <w:t>FR: GE_GERICHTE ATAS/117/2004 du 11 mars 2004</w:t>
      </w:r>
    </w:p>
    <w:p>
      <w:r>
        <w:t>IT: GE_GERICHTE ATAS/117/2004 del 11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30 2+ ')8 5 2 5 5 %$ 9) $((( 7+5+) )#52#**++ **3#52 # )3 )) 5 )30 5 ** 39)7 5 5 E&amp;* 5 +)+ ) B0&gt; 5C0 7)# ) ' 52)1 &amp;8*</w:t>
      </w:r>
    </w:p>
    <w:p>
      <w:r>
        <w:t>P$;"&gt;-.$5)#5$;9)$(.$#)7= 2)) 5 +8)* 5 +)+ ) : ') )+# : ') )+ : **3 5 7*) 1) 5+ =</w:t>
      </w:r>
    </w:p>
    <w:p>
      <w:r>
        <w:t>,/-!,</w:t>
      </w:r>
    </w:p>
    <w:p>
      <w:r>
        <w:t>-$.(/-%""% 2)+) 5 **+B0$52:%52 5C0 '5 20.!Q$5&amp;8*$;"&gt;-.$5)#15)7*)) #5*H*+)5#*H***357*)) 52:)52)')+7)#+'+8))52+ **3))51**357*)+)5#5): )7*))5'5+8))52+**3 5 912= 5 * +' +8)) 5 *) +**30 ;0 2#)2'&amp;15+)5))8)#))1 5)8*))2)+))*+#5)=5 )7*))&lt;#57)52)')+1)E+):+ +:0&amp;#25))+=&lt;#E51+)5 7*)#15)' H+*+)7*))0)+# *+*5)77+)H+*+=)8')#))1 5)&amp; 2 52) ,*H*7)*105:)85 2+123*))**=*)R'55)B700;! &lt;C5)9)7))71))+++*+0 /0 ')5&amp;59+85:)5+1)+&amp;5 555'5+))5)0</w:t>
      </w:r>
    </w:p>
    <w:p>
      <w:r>
        <w:t>,!-!,</w:t>
      </w:r>
    </w:p>
    <w:p>
      <w:r>
        <w:t>-$.(/-%""% -+4 +,*</w:t>
        <w:tab/>
        <w:t>-</w:t>
        <w:tab/>
        <w:tab/>
        <w:t>*</w:t>
        <w:tab/>
        <w:t>-+</w:t>
      </w:r>
    </w:p>
    <w:p>
      <w:r>
        <w:t>67 8</w:t>
        <w:tab/>
        <w:t>9</w:t>
        <w:tab/>
        <w:t>:</w:t>
        <w:tab/>
        <w:tab/>
        <w:tab/>
        <w:t>93;</w:t>
        <w:tab/>
        <w:t>"&lt;&amp;</w:t>
        <w:tab/>
        <w:t>-=</w:t>
      </w:r>
    </w:p>
    <w:p>
      <w:r>
        <w:t>9</w:t>
        <w:tab/>
        <w:t>7</w:t>
      </w:r>
    </w:p>
    <w:p>
      <w:r>
        <w:t>$0 +'3L 7</w:t>
      </w:r>
    </w:p>
    <w:p>
      <w:r>
        <w:t>%0 5 5 5+)) 5 ) 5 5 %. '*3 %""% E = 45* 6666666666 5 ) 7*)) 5: 7=*5$*3%""%L 0 9L ;0 5145*6666666666+'*+* *+*5)77+)355*9)7))7+)2) 2'+)1)12G+&lt;+)55*) 59)=I%""%)7+)=77)8')0</w:t>
      </w:r>
    </w:p>
    <w:p>
      <w:r>
        <w:t>877)&amp;O )&lt;&lt;</w:t>
      </w:r>
    </w:p>
    <w:p>
      <w:r>
        <w:t>+)5O S)D S</w:t>
      </w:r>
    </w:p>
    <w:p>
      <w:r>
        <w:t>)7*5+H)7)+:)))1J=J77)7+5+ 5)877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