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ATAS/1177/2006 vom 20. Dezember 2006</w:t>
      </w:r>
    </w:p>
    <w:p>
      <w:r>
        <w:t>GE Cour de justice, 2006-12-20, DE</w:t>
      </w:r>
    </w:p>
    <w:p>
      <w:r>
        <w:rPr>
          <w:b/>
        </w:rPr>
        <w:t xml:space="preserve">Quelle: </w:t>
      </w:r>
      <w:r>
        <w:t>https://mcp.opencaselaw.ch/entscheid/ge_gerichte_ATAS_1177_2006</w:t>
      </w:r>
    </w:p>
    <w:p>
      <w:r>
        <w:t>FR: GE_GERICHTE ATAS/1177/2006 du 20 décembre 2006</w:t>
      </w:r>
    </w:p>
    <w:p>
      <w:r>
        <w:t>IT: GE_GERICHTE ATAS/1177/2006 del 20 dicembre 2006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-*)7 $</w:t>
        <w:tab/>
        <w:t>3</w:t>
      </w:r>
    </w:p>
    <w:p>
      <w:r>
        <w:t>'7 /+ "!" "+++-"7 =7 +-+(A'556+/" -./E"+ +/+!E7 B7 E !!7 F7 " " + +-"!E++ +-"7 67 + /" - G * " + "- + F55 E7 G "" + !"!"GE"+-!7</w:t>
      </w:r>
    </w:p>
    <w:p>
      <w:r>
        <w:t>$'42($'556 04($4(0 (7 ".!-+"&lt;""7 @7 E !" + .T !*" E " !-" K" + +- + =5 A +9 "E" ! ! +- +-</w:t>
      </w:r>
    </w:p>
    <w:p>
      <w:r>
        <w:t>) E-+- + &amp;#ZQ#E. 6 655B " &gt; !7 +- !" K" !&lt;-7 - +": ; +. &gt;" ".+-"+-)""!++- "".-3 ); &gt;! ! . "E " !* + + "" " +-3 ; !" &lt;" + !-""7 &amp; - "" ! " -- " - -- "" ; ); " ; 0+</w:t>
      </w:r>
    </w:p>
    <w:p>
      <w:r>
        <w:t>)E-+-+!!" "9.T +*+-*)7 - + " 1 + !* . " A" . +- "".- " T*!! + .-"-&gt;!-+-"8"74='456"45@;7</w:t>
      </w:r>
    </w:p>
    <w:p>
      <w:r>
        <w:t>&lt;EE9</w:t>
      </w:r>
    </w:p>
    <w:p>
      <w:r>
        <w:t>, &amp;</w:t>
      </w:r>
    </w:p>
    <w:p>
      <w:r>
        <w:t>!-+"</w:t>
      </w:r>
    </w:p>
    <w:p>
      <w:r>
        <w:t>1</w:t>
      </w:r>
    </w:p>
    <w:p>
      <w:r>
        <w:t>-"0A":</w:t>
      </w:r>
    </w:p>
    <w:p>
      <w:r>
        <w:t>"</w:t>
      </w:r>
    </w:p>
    <w:p>
      <w:r>
        <w:t>!E +!-"K"""E-&gt;!".TGTEEE-+- +!&lt;EE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